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78F" w:rsidRDefault="0085578F" w:rsidP="0085578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Президенту Ассоциации «АЛАДОН»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от __________________________________</w:t>
      </w:r>
    </w:p>
    <w:p w:rsidR="001D526E" w:rsidRDefault="00026E0A" w:rsidP="001D526E">
      <w:pPr>
        <w:spacing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ЗАЯВКА НА УЧАСТИЕ В ФЕСТИВАЛЕ</w:t>
      </w:r>
      <w:r w:rsidR="00FE7CDE">
        <w:rPr>
          <w:rFonts w:ascii="Times New Roman" w:hAnsi="Times New Roman" w:cs="Times New Roman"/>
          <w:sz w:val="28"/>
          <w:lang w:val="ru-RU"/>
        </w:rPr>
        <w:t xml:space="preserve"> </w:t>
      </w:r>
      <w:r w:rsidR="00FE7CDE" w:rsidRPr="00501CBE">
        <w:rPr>
          <w:rFonts w:ascii="Times New Roman" w:hAnsi="Times New Roman" w:cs="Times New Roman"/>
          <w:sz w:val="28"/>
          <w:lang w:val="ru-RU"/>
        </w:rPr>
        <w:t>ЛАНДШАФТНОГО ИСКУССТВА «НАЦИОНАЛЬНЫЕ САДЫ ЮГА РОССИИ»</w:t>
      </w:r>
      <w:bookmarkStart w:id="0" w:name="_GoBack"/>
      <w:bookmarkEnd w:id="0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743"/>
        <w:gridCol w:w="6595"/>
      </w:tblGrid>
      <w:tr w:rsidR="00E724B1" w:rsidTr="0085578F">
        <w:trPr>
          <w:trHeight w:val="703"/>
        </w:trPr>
        <w:tc>
          <w:tcPr>
            <w:tcW w:w="3743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Фамилия Имя Отчество</w:t>
            </w:r>
          </w:p>
        </w:tc>
        <w:tc>
          <w:tcPr>
            <w:tcW w:w="6595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85578F">
        <w:trPr>
          <w:trHeight w:val="414"/>
        </w:trPr>
        <w:tc>
          <w:tcPr>
            <w:tcW w:w="3743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Дата рождения</w:t>
            </w:r>
          </w:p>
        </w:tc>
        <w:tc>
          <w:tcPr>
            <w:tcW w:w="6595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85578F">
        <w:trPr>
          <w:trHeight w:val="842"/>
        </w:trPr>
        <w:tc>
          <w:tcPr>
            <w:tcW w:w="3743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Адрес регистрации</w:t>
            </w:r>
          </w:p>
        </w:tc>
        <w:tc>
          <w:tcPr>
            <w:tcW w:w="6595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85578F">
        <w:trPr>
          <w:trHeight w:val="424"/>
        </w:trPr>
        <w:tc>
          <w:tcPr>
            <w:tcW w:w="3743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Контактный номер телефона</w:t>
            </w:r>
          </w:p>
        </w:tc>
        <w:tc>
          <w:tcPr>
            <w:tcW w:w="6595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1F6E9C" w:rsidTr="0085578F">
        <w:trPr>
          <w:trHeight w:val="417"/>
        </w:trPr>
        <w:tc>
          <w:tcPr>
            <w:tcW w:w="3743" w:type="dxa"/>
          </w:tcPr>
          <w:p w:rsidR="001F6E9C" w:rsidRDefault="001F6E9C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Адрес электронной почты</w:t>
            </w:r>
          </w:p>
        </w:tc>
        <w:tc>
          <w:tcPr>
            <w:tcW w:w="6595" w:type="dxa"/>
          </w:tcPr>
          <w:p w:rsidR="001F6E9C" w:rsidRDefault="001F6E9C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85578F">
        <w:trPr>
          <w:trHeight w:val="409"/>
        </w:trPr>
        <w:tc>
          <w:tcPr>
            <w:tcW w:w="3743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Сфера деятельности</w:t>
            </w:r>
          </w:p>
        </w:tc>
        <w:tc>
          <w:tcPr>
            <w:tcW w:w="6595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85578F">
        <w:trPr>
          <w:trHeight w:val="562"/>
        </w:trPr>
        <w:tc>
          <w:tcPr>
            <w:tcW w:w="3743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Опыт работы</w:t>
            </w:r>
          </w:p>
        </w:tc>
        <w:tc>
          <w:tcPr>
            <w:tcW w:w="6595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RPr="0085578F" w:rsidTr="0085578F">
        <w:trPr>
          <w:trHeight w:val="687"/>
        </w:trPr>
        <w:tc>
          <w:tcPr>
            <w:tcW w:w="3743" w:type="dxa"/>
          </w:tcPr>
          <w:p w:rsidR="00E724B1" w:rsidRDefault="00E724B1" w:rsidP="0085578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Опыт участия в ландшафтных конкурсах</w:t>
            </w:r>
          </w:p>
        </w:tc>
        <w:tc>
          <w:tcPr>
            <w:tcW w:w="6595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RPr="0085578F" w:rsidTr="0085578F">
        <w:trPr>
          <w:trHeight w:val="700"/>
        </w:trPr>
        <w:tc>
          <w:tcPr>
            <w:tcW w:w="3743" w:type="dxa"/>
          </w:tcPr>
          <w:p w:rsidR="00E724B1" w:rsidRDefault="00E724B1" w:rsidP="0085578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</w:t>
            </w:r>
            <w:r w:rsidRPr="00537020">
              <w:rPr>
                <w:rFonts w:ascii="Times New Roman" w:hAnsi="Times New Roman" w:cs="Times New Roman"/>
                <w:sz w:val="28"/>
                <w:lang w:val="ru-RU"/>
              </w:rPr>
              <w:t>сылка на сайт/соцсети с работами</w:t>
            </w:r>
          </w:p>
        </w:tc>
        <w:tc>
          <w:tcPr>
            <w:tcW w:w="6595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</w:tbl>
    <w:p w:rsidR="001F6E9C" w:rsidRPr="0085578F" w:rsidRDefault="0085578F" w:rsidP="0085578F">
      <w:pPr>
        <w:pStyle w:val="Default"/>
        <w:ind w:firstLine="708"/>
        <w:jc w:val="both"/>
        <w:rPr>
          <w:sz w:val="26"/>
          <w:szCs w:val="26"/>
        </w:rPr>
      </w:pPr>
      <w:r w:rsidRPr="0085578F">
        <w:rPr>
          <w:sz w:val="26"/>
          <w:szCs w:val="26"/>
        </w:rPr>
        <w:t xml:space="preserve">Заявку необходимо направить: </w:t>
      </w:r>
      <w:r w:rsidRPr="0085578F">
        <w:rPr>
          <w:sz w:val="26"/>
          <w:szCs w:val="26"/>
        </w:rPr>
        <w:t>aladon.rostov@mail.ru или в WhatsApp (+79185025009).</w:t>
      </w:r>
    </w:p>
    <w:p w:rsidR="0085578F" w:rsidRDefault="0085578F" w:rsidP="001F6E9C">
      <w:pPr>
        <w:pStyle w:val="Default"/>
        <w:spacing w:line="276" w:lineRule="auto"/>
        <w:ind w:firstLine="708"/>
        <w:rPr>
          <w:sz w:val="28"/>
        </w:rPr>
      </w:pPr>
    </w:p>
    <w:p w:rsidR="001F6E9C" w:rsidRDefault="001F6E9C" w:rsidP="001F6E9C">
      <w:pPr>
        <w:pStyle w:val="Default"/>
        <w:spacing w:line="276" w:lineRule="auto"/>
        <w:ind w:firstLine="708"/>
        <w:rPr>
          <w:sz w:val="28"/>
        </w:rPr>
      </w:pPr>
      <w:r>
        <w:rPr>
          <w:sz w:val="28"/>
        </w:rPr>
        <w:t>Приложение: п</w:t>
      </w:r>
      <w:r w:rsidRPr="00537020">
        <w:rPr>
          <w:sz w:val="28"/>
        </w:rPr>
        <w:t>роектная документация</w:t>
      </w:r>
      <w:r>
        <w:rPr>
          <w:sz w:val="28"/>
        </w:rPr>
        <w:t xml:space="preserve"> в соответствии с требованиями п.3 Положения</w:t>
      </w:r>
      <w:r w:rsidRPr="00537020">
        <w:rPr>
          <w:sz w:val="28"/>
        </w:rPr>
        <w:t>.</w:t>
      </w:r>
    </w:p>
    <w:p w:rsidR="00FE7CDE" w:rsidRDefault="00165AC0" w:rsidP="001F6E9C">
      <w:pPr>
        <w:pStyle w:val="Default"/>
        <w:spacing w:line="276" w:lineRule="auto"/>
        <w:ind w:firstLine="708"/>
        <w:rPr>
          <w:sz w:val="20"/>
        </w:rPr>
      </w:pPr>
      <w:r w:rsidRPr="00537020">
        <w:rPr>
          <w:sz w:val="28"/>
        </w:rPr>
        <w:br/>
      </w:r>
      <w:r w:rsidR="00FE7CDE">
        <w:rPr>
          <w:sz w:val="20"/>
        </w:rPr>
        <w:t>Я даю свое согласие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адрес прописки; место работы, должность; адрес электронной почты; номер телефона; образование. Я даю согласие на использование персональных данных исключительно в целях рассмотрения моих документов, а также на хранение данных об этих результатах на электронных носителях. 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 в базе данных «Ассоциации ландшафтных архитекторов Дона</w:t>
      </w:r>
      <w:r w:rsidR="001F6E9C">
        <w:rPr>
          <w:sz w:val="20"/>
        </w:rPr>
        <w:t xml:space="preserve"> АЛАДОН</w:t>
      </w:r>
      <w:r w:rsidR="00FE7CDE">
        <w:rPr>
          <w:sz w:val="20"/>
        </w:rPr>
        <w:t xml:space="preserve">». </w:t>
      </w:r>
    </w:p>
    <w:p w:rsidR="00FE7CDE" w:rsidRDefault="00FE7CDE" w:rsidP="00FE7CDE">
      <w:pPr>
        <w:pStyle w:val="Default"/>
        <w:spacing w:line="276" w:lineRule="auto"/>
        <w:ind w:firstLine="708"/>
        <w:jc w:val="both"/>
        <w:rPr>
          <w:sz w:val="20"/>
        </w:rPr>
      </w:pPr>
    </w:p>
    <w:p w:rsidR="00FE7CDE" w:rsidRDefault="00FE7CDE" w:rsidP="00FE7CDE">
      <w:pPr>
        <w:pStyle w:val="Default"/>
        <w:spacing w:line="276" w:lineRule="auto"/>
        <w:jc w:val="both"/>
        <w:rPr>
          <w:sz w:val="20"/>
        </w:rPr>
      </w:pPr>
      <w:r>
        <w:rPr>
          <w:sz w:val="20"/>
        </w:rPr>
        <w:t xml:space="preserve">Я 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 </w:t>
      </w:r>
    </w:p>
    <w:p w:rsidR="00EF6BE3" w:rsidRDefault="00EF6BE3" w:rsidP="001F6E9C">
      <w:pPr>
        <w:pStyle w:val="Default"/>
        <w:jc w:val="both"/>
        <w:rPr>
          <w:sz w:val="23"/>
        </w:rPr>
      </w:pPr>
    </w:p>
    <w:p w:rsidR="0081450C" w:rsidRPr="001F6E9C" w:rsidRDefault="00FE7CDE" w:rsidP="001F6E9C">
      <w:pPr>
        <w:pStyle w:val="Default"/>
        <w:jc w:val="both"/>
        <w:rPr>
          <w:sz w:val="23"/>
        </w:rPr>
      </w:pPr>
      <w:r>
        <w:rPr>
          <w:sz w:val="23"/>
        </w:rPr>
        <w:t xml:space="preserve">Подпись ____________________                           </w:t>
      </w:r>
      <w:r w:rsidR="00625586">
        <w:rPr>
          <w:sz w:val="23"/>
        </w:rPr>
        <w:t xml:space="preserve">            </w:t>
      </w:r>
      <w:r>
        <w:rPr>
          <w:sz w:val="23"/>
        </w:rPr>
        <w:t xml:space="preserve">             Дата «_____» _______________ _______г.</w:t>
      </w:r>
    </w:p>
    <w:sectPr w:rsidR="0081450C" w:rsidRPr="001F6E9C" w:rsidSect="0053702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8A5" w:rsidRDefault="00AE08A5" w:rsidP="00FE7CDE">
      <w:pPr>
        <w:spacing w:after="0" w:line="240" w:lineRule="auto"/>
      </w:pPr>
      <w:r>
        <w:separator/>
      </w:r>
    </w:p>
  </w:endnote>
  <w:endnote w:type="continuationSeparator" w:id="0">
    <w:p w:rsidR="00AE08A5" w:rsidRDefault="00AE08A5" w:rsidP="00FE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8A5" w:rsidRDefault="00AE08A5" w:rsidP="00FE7CDE">
      <w:pPr>
        <w:spacing w:after="0" w:line="240" w:lineRule="auto"/>
      </w:pPr>
      <w:r>
        <w:separator/>
      </w:r>
    </w:p>
  </w:footnote>
  <w:footnote w:type="continuationSeparator" w:id="0">
    <w:p w:rsidR="00AE08A5" w:rsidRDefault="00AE08A5" w:rsidP="00FE7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0138"/>
    <w:rsid w:val="00026E0A"/>
    <w:rsid w:val="00034616"/>
    <w:rsid w:val="0005042B"/>
    <w:rsid w:val="0006063C"/>
    <w:rsid w:val="000A0650"/>
    <w:rsid w:val="000B02D7"/>
    <w:rsid w:val="000B7556"/>
    <w:rsid w:val="000E1713"/>
    <w:rsid w:val="000E5BFC"/>
    <w:rsid w:val="00112D23"/>
    <w:rsid w:val="0015074B"/>
    <w:rsid w:val="00153244"/>
    <w:rsid w:val="00165AC0"/>
    <w:rsid w:val="001665C8"/>
    <w:rsid w:val="001D526E"/>
    <w:rsid w:val="001F6E9C"/>
    <w:rsid w:val="0029498C"/>
    <w:rsid w:val="0029639D"/>
    <w:rsid w:val="00322377"/>
    <w:rsid w:val="00326F90"/>
    <w:rsid w:val="00327645"/>
    <w:rsid w:val="003A6E60"/>
    <w:rsid w:val="003B232A"/>
    <w:rsid w:val="00501CBE"/>
    <w:rsid w:val="0051179F"/>
    <w:rsid w:val="00531322"/>
    <w:rsid w:val="00537020"/>
    <w:rsid w:val="005779F2"/>
    <w:rsid w:val="005D695C"/>
    <w:rsid w:val="00625586"/>
    <w:rsid w:val="00641F8D"/>
    <w:rsid w:val="00695297"/>
    <w:rsid w:val="006964AA"/>
    <w:rsid w:val="006A36B3"/>
    <w:rsid w:val="006F46E4"/>
    <w:rsid w:val="00704D5A"/>
    <w:rsid w:val="007320F0"/>
    <w:rsid w:val="007507DD"/>
    <w:rsid w:val="00755908"/>
    <w:rsid w:val="007D0A76"/>
    <w:rsid w:val="0081450C"/>
    <w:rsid w:val="00831817"/>
    <w:rsid w:val="0084004E"/>
    <w:rsid w:val="0085578F"/>
    <w:rsid w:val="0089075B"/>
    <w:rsid w:val="008A24FA"/>
    <w:rsid w:val="008B71ED"/>
    <w:rsid w:val="008D51E8"/>
    <w:rsid w:val="00937938"/>
    <w:rsid w:val="0098037D"/>
    <w:rsid w:val="009A1B64"/>
    <w:rsid w:val="009C59F4"/>
    <w:rsid w:val="009E6385"/>
    <w:rsid w:val="00A43FA5"/>
    <w:rsid w:val="00A63291"/>
    <w:rsid w:val="00AA1D8D"/>
    <w:rsid w:val="00AA7E6B"/>
    <w:rsid w:val="00AB0006"/>
    <w:rsid w:val="00AC2356"/>
    <w:rsid w:val="00AE08A5"/>
    <w:rsid w:val="00B47730"/>
    <w:rsid w:val="00B74852"/>
    <w:rsid w:val="00B857DE"/>
    <w:rsid w:val="00BB1E41"/>
    <w:rsid w:val="00C014BE"/>
    <w:rsid w:val="00C01FDE"/>
    <w:rsid w:val="00CB0664"/>
    <w:rsid w:val="00CD43A5"/>
    <w:rsid w:val="00CF05E2"/>
    <w:rsid w:val="00CF3075"/>
    <w:rsid w:val="00D60DF5"/>
    <w:rsid w:val="00DA70EC"/>
    <w:rsid w:val="00DB56FF"/>
    <w:rsid w:val="00DC711B"/>
    <w:rsid w:val="00DD0EFC"/>
    <w:rsid w:val="00E01EDB"/>
    <w:rsid w:val="00E0604A"/>
    <w:rsid w:val="00E724B1"/>
    <w:rsid w:val="00EF6BE3"/>
    <w:rsid w:val="00F45DA0"/>
    <w:rsid w:val="00FC693F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EA452"/>
  <w14:defaultImageDpi w14:val="300"/>
  <w15:docId w15:val="{A5533B64-D53A-4E01-B1C8-C28BB757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E7C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styleId="aff8">
    <w:name w:val="Hyperlink"/>
    <w:basedOn w:val="a2"/>
    <w:uiPriority w:val="99"/>
    <w:unhideWhenUsed/>
    <w:rsid w:val="00855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11F0A5-C1F2-47F0-8C04-D27BF3F6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 п</cp:lastModifiedBy>
  <cp:revision>3</cp:revision>
  <dcterms:created xsi:type="dcterms:W3CDTF">2025-11-17T16:48:00Z</dcterms:created>
  <dcterms:modified xsi:type="dcterms:W3CDTF">2025-11-17T16:52:00Z</dcterms:modified>
  <cp:category/>
</cp:coreProperties>
</file>