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F4" w:rsidRPr="009C59F4" w:rsidRDefault="009C59F4" w:rsidP="009C5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  <w:lang w:val="ru-RU"/>
        </w:rPr>
      </w:pPr>
      <w:r w:rsidRPr="009C59F4">
        <w:rPr>
          <w:rFonts w:ascii="Times New Roman" w:hAnsi="Times New Roman" w:cs="Times New Roman"/>
          <w:b/>
          <w:bCs/>
          <w:sz w:val="36"/>
          <w:szCs w:val="24"/>
          <w:lang w:val="ru-RU"/>
        </w:rPr>
        <w:t>ПОЛОЖЕНИЕ</w:t>
      </w:r>
    </w:p>
    <w:p w:rsidR="009C59F4" w:rsidRPr="009C59F4" w:rsidRDefault="009C59F4" w:rsidP="00501CBE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О КОНКУРСЕ ВЫСТАВОЧНЫХ САДОВ </w:t>
      </w:r>
      <w:r w:rsidR="00501CBE">
        <w:rPr>
          <w:rFonts w:ascii="Times New Roman" w:hAnsi="Times New Roman" w:cs="Times New Roman"/>
          <w:b/>
          <w:sz w:val="32"/>
          <w:lang w:val="ru-RU"/>
        </w:rPr>
        <w:t>ПОСТОЯННОГО ЭКСПОНИРОВАНИЯ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 </w:t>
      </w:r>
      <w:r w:rsidR="00501CBE">
        <w:rPr>
          <w:rFonts w:ascii="Times New Roman" w:hAnsi="Times New Roman" w:cs="Times New Roman"/>
          <w:b/>
          <w:sz w:val="32"/>
          <w:lang w:val="ru-RU"/>
        </w:rPr>
        <w:t>В РАМКАХ ФЕСТИВАЛЯ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 ЛАНДШАФТНОГО ИСКУССТВА «</w:t>
      </w:r>
      <w:r w:rsidR="00501CBE">
        <w:rPr>
          <w:rFonts w:ascii="Times New Roman" w:hAnsi="Times New Roman" w:cs="Times New Roman"/>
          <w:b/>
          <w:sz w:val="32"/>
          <w:lang w:val="ru-RU"/>
        </w:rPr>
        <w:t>НАЦИОНАЛЬНЫЕ САДЫ ЮГА РОССИИ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» </w:t>
      </w:r>
      <w:r w:rsidR="00501CBE">
        <w:rPr>
          <w:rFonts w:ascii="Times New Roman" w:hAnsi="Times New Roman" w:cs="Times New Roman"/>
          <w:b/>
          <w:sz w:val="32"/>
          <w:lang w:val="ru-RU"/>
        </w:rPr>
        <w:t>ПРИУРОЧЕННОГО К 100-ЛЕТНЕМУ ЮБИЛЕЮ БОТАНИЧЕСКОГО САДА ЮФУ</w:t>
      </w:r>
    </w:p>
    <w:p w:rsidR="0081450C" w:rsidRPr="00537020" w:rsidRDefault="00165AC0" w:rsidP="009C59F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37020">
        <w:rPr>
          <w:rFonts w:ascii="Times New Roman" w:hAnsi="Times New Roman" w:cs="Times New Roman"/>
          <w:sz w:val="32"/>
          <w:szCs w:val="32"/>
          <w:lang w:val="ru-RU"/>
        </w:rPr>
        <w:t>1. ОБЩИЕ ПОЛОЖЕНИЯ</w:t>
      </w:r>
    </w:p>
    <w:p w:rsidR="0029498C" w:rsidRDefault="00165AC0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1.1. Положение </w:t>
      </w:r>
      <w:r w:rsidR="00501CBE" w:rsidRPr="00501CBE">
        <w:rPr>
          <w:rFonts w:ascii="Times New Roman" w:hAnsi="Times New Roman" w:cs="Times New Roman"/>
          <w:sz w:val="28"/>
          <w:lang w:val="ru-RU"/>
        </w:rPr>
        <w:t>о конкурсе выставочных садов постоянного экспонирования в рамках фестиваля ландшафтного искусства «НАЦИОНАЛЬНЫЕ САДЫ ЮГА РОССИИ» приу</w:t>
      </w:r>
      <w:r w:rsidR="00501CBE">
        <w:rPr>
          <w:rFonts w:ascii="Times New Roman" w:hAnsi="Times New Roman" w:cs="Times New Roman"/>
          <w:sz w:val="28"/>
          <w:lang w:val="ru-RU"/>
        </w:rPr>
        <w:t>роченного к 100-летнему юбилею Б</w:t>
      </w:r>
      <w:r w:rsidR="00501CBE" w:rsidRPr="00501CBE">
        <w:rPr>
          <w:rFonts w:ascii="Times New Roman" w:hAnsi="Times New Roman" w:cs="Times New Roman"/>
          <w:sz w:val="28"/>
          <w:lang w:val="ru-RU"/>
        </w:rPr>
        <w:t xml:space="preserve">отанического сада </w:t>
      </w:r>
      <w:r w:rsidR="00501CBE">
        <w:rPr>
          <w:rFonts w:ascii="Times New Roman" w:hAnsi="Times New Roman" w:cs="Times New Roman"/>
          <w:sz w:val="28"/>
          <w:lang w:val="ru-RU"/>
        </w:rPr>
        <w:t>ЮФУ</w:t>
      </w:r>
      <w:r w:rsidR="00501CBE" w:rsidRPr="00501CBE">
        <w:rPr>
          <w:rFonts w:ascii="Times New Roman" w:hAnsi="Times New Roman" w:cs="Times New Roman"/>
          <w:sz w:val="28"/>
          <w:lang w:val="ru-RU"/>
        </w:rPr>
        <w:t xml:space="preserve"> </w:t>
      </w:r>
      <w:r w:rsidR="0029498C">
        <w:rPr>
          <w:rFonts w:ascii="Times New Roman" w:hAnsi="Times New Roman" w:cs="Times New Roman"/>
          <w:sz w:val="28"/>
          <w:lang w:val="ru-RU"/>
        </w:rPr>
        <w:t>(далее – Положение).</w:t>
      </w:r>
    </w:p>
    <w:p w:rsidR="0081450C" w:rsidRDefault="00501CBE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1.2. Организаторами</w:t>
      </w:r>
      <w:r w:rsidR="008B71ED">
        <w:rPr>
          <w:rFonts w:ascii="Times New Roman" w:hAnsi="Times New Roman" w:cs="Times New Roman"/>
          <w:sz w:val="28"/>
          <w:lang w:val="ru-RU"/>
        </w:rPr>
        <w:t xml:space="preserve"> </w:t>
      </w:r>
      <w:r w:rsidR="00A63291">
        <w:rPr>
          <w:rFonts w:ascii="Times New Roman" w:hAnsi="Times New Roman" w:cs="Times New Roman"/>
          <w:sz w:val="28"/>
          <w:lang w:val="ru-RU"/>
        </w:rPr>
        <w:t>к</w:t>
      </w:r>
      <w:r w:rsidR="008B71ED">
        <w:rPr>
          <w:rFonts w:ascii="Times New Roman" w:hAnsi="Times New Roman" w:cs="Times New Roman"/>
          <w:sz w:val="28"/>
          <w:lang w:val="ru-RU"/>
        </w:rPr>
        <w:t>онкурса выступаю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т </w:t>
      </w:r>
      <w:r w:rsidR="008B71ED">
        <w:rPr>
          <w:rFonts w:ascii="Times New Roman" w:hAnsi="Times New Roman" w:cs="Times New Roman"/>
          <w:sz w:val="28"/>
          <w:lang w:val="ru-RU"/>
        </w:rPr>
        <w:t>Ботанический сад ЮФУ,</w:t>
      </w:r>
      <w:r w:rsidR="008B71ED" w:rsidRPr="00537020">
        <w:rPr>
          <w:rFonts w:ascii="Times New Roman" w:hAnsi="Times New Roman" w:cs="Times New Roman"/>
          <w:sz w:val="28"/>
          <w:lang w:val="ru-RU"/>
        </w:rPr>
        <w:t xml:space="preserve"> </w:t>
      </w:r>
      <w:r w:rsidR="00165AC0" w:rsidRPr="00537020">
        <w:rPr>
          <w:rFonts w:ascii="Times New Roman" w:hAnsi="Times New Roman" w:cs="Times New Roman"/>
          <w:sz w:val="28"/>
          <w:lang w:val="ru-RU"/>
        </w:rPr>
        <w:t>Ассоциация ландшафтных архитекторов Дона «</w:t>
      </w:r>
      <w:r w:rsidR="00B857DE">
        <w:rPr>
          <w:rFonts w:ascii="Times New Roman" w:hAnsi="Times New Roman" w:cs="Times New Roman"/>
          <w:sz w:val="28"/>
          <w:lang w:val="ru-RU"/>
        </w:rPr>
        <w:t>АЛАДОН</w:t>
      </w:r>
      <w:r>
        <w:rPr>
          <w:rFonts w:ascii="Times New Roman" w:hAnsi="Times New Roman" w:cs="Times New Roman"/>
          <w:sz w:val="28"/>
          <w:lang w:val="ru-RU"/>
        </w:rPr>
        <w:t xml:space="preserve">», </w:t>
      </w:r>
      <w:r w:rsidR="008B71ED" w:rsidRPr="008B71ED">
        <w:rPr>
          <w:rFonts w:ascii="Times New Roman" w:hAnsi="Times New Roman" w:cs="Times New Roman"/>
          <w:sz w:val="28"/>
          <w:lang w:val="ru-RU"/>
        </w:rPr>
        <w:t>Ассоциация участников рынка авт</w:t>
      </w:r>
      <w:r w:rsidR="008B71ED">
        <w:rPr>
          <w:rFonts w:ascii="Times New Roman" w:hAnsi="Times New Roman" w:cs="Times New Roman"/>
          <w:sz w:val="28"/>
          <w:lang w:val="ru-RU"/>
        </w:rPr>
        <w:t>ополива и ландшафтного дизайна «РОСА»</w:t>
      </w:r>
      <w:r w:rsidR="002C7252">
        <w:rPr>
          <w:rFonts w:ascii="Times New Roman" w:hAnsi="Times New Roman" w:cs="Times New Roman"/>
          <w:sz w:val="28"/>
          <w:lang w:val="ru-RU"/>
        </w:rPr>
        <w:t xml:space="preserve">, журнал </w:t>
      </w:r>
      <w:r w:rsidR="002C7252" w:rsidRPr="002C7252">
        <w:rPr>
          <w:rFonts w:ascii="Times New Roman" w:hAnsi="Times New Roman" w:cs="Times New Roman"/>
          <w:sz w:val="28"/>
          <w:lang w:val="ru-RU"/>
        </w:rPr>
        <w:t>«Цветоводство»</w:t>
      </w:r>
      <w:r w:rsidR="00AA7E6B">
        <w:rPr>
          <w:rFonts w:ascii="Times New Roman" w:hAnsi="Times New Roman" w:cs="Times New Roman"/>
          <w:sz w:val="28"/>
          <w:lang w:val="ru-RU"/>
        </w:rPr>
        <w:t xml:space="preserve"> (далее –</w:t>
      </w:r>
      <w:r w:rsidR="001665C8">
        <w:rPr>
          <w:rFonts w:ascii="Times New Roman" w:hAnsi="Times New Roman" w:cs="Times New Roman"/>
          <w:sz w:val="28"/>
          <w:lang w:val="ru-RU"/>
        </w:rPr>
        <w:t xml:space="preserve"> Организатор</w:t>
      </w:r>
      <w:r w:rsidR="00AA7E6B">
        <w:rPr>
          <w:rFonts w:ascii="Times New Roman" w:hAnsi="Times New Roman" w:cs="Times New Roman"/>
          <w:sz w:val="28"/>
          <w:lang w:val="ru-RU"/>
        </w:rPr>
        <w:t>).</w:t>
      </w:r>
    </w:p>
    <w:p w:rsidR="00DB56FF" w:rsidRDefault="00DB56F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1.3. Сроки проведения </w:t>
      </w:r>
      <w:r w:rsidRPr="00501CBE">
        <w:rPr>
          <w:rFonts w:ascii="Times New Roman" w:hAnsi="Times New Roman" w:cs="Times New Roman"/>
          <w:sz w:val="28"/>
          <w:lang w:val="ru-RU"/>
        </w:rPr>
        <w:t>фестиваля ландшафтного искусства «НАЦ</w:t>
      </w:r>
      <w:bookmarkStart w:id="0" w:name="_GoBack"/>
      <w:bookmarkEnd w:id="0"/>
      <w:r w:rsidRPr="00501CBE">
        <w:rPr>
          <w:rFonts w:ascii="Times New Roman" w:hAnsi="Times New Roman" w:cs="Times New Roman"/>
          <w:sz w:val="28"/>
          <w:lang w:val="ru-RU"/>
        </w:rPr>
        <w:t>ИОНАЛЬНЫЕ САДЫ ЮГА РОССИИ»</w:t>
      </w:r>
      <w:r>
        <w:rPr>
          <w:rFonts w:ascii="Times New Roman" w:hAnsi="Times New Roman" w:cs="Times New Roman"/>
          <w:sz w:val="28"/>
          <w:lang w:val="ru-RU"/>
        </w:rPr>
        <w:t xml:space="preserve"> с 15 ноября 2025 г. по 18 мая 2027 г.</w:t>
      </w:r>
    </w:p>
    <w:p w:rsidR="00E724B1" w:rsidRPr="00537020" w:rsidRDefault="00E724B1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1.4. Участие в фестивале бесплатное.</w:t>
      </w:r>
    </w:p>
    <w:p w:rsidR="00AC2356" w:rsidRDefault="00165AC0" w:rsidP="00AC2356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1.</w:t>
      </w:r>
      <w:r w:rsidR="00E724B1">
        <w:rPr>
          <w:rFonts w:ascii="Times New Roman" w:hAnsi="Times New Roman" w:cs="Times New Roman"/>
          <w:sz w:val="28"/>
          <w:lang w:val="ru-RU"/>
        </w:rPr>
        <w:t>5</w:t>
      </w:r>
      <w:r w:rsidRPr="00537020">
        <w:rPr>
          <w:rFonts w:ascii="Times New Roman" w:hAnsi="Times New Roman" w:cs="Times New Roman"/>
          <w:sz w:val="28"/>
          <w:lang w:val="ru-RU"/>
        </w:rPr>
        <w:t>. В целях реализации настоящего Положения применяются следующие понятия:</w:t>
      </w:r>
      <w:r w:rsidRPr="00537020">
        <w:rPr>
          <w:rFonts w:ascii="Times New Roman" w:hAnsi="Times New Roman" w:cs="Times New Roman"/>
          <w:sz w:val="28"/>
          <w:lang w:val="ru-RU"/>
        </w:rPr>
        <w:br/>
      </w:r>
      <w:r w:rsidRPr="00537020">
        <w:rPr>
          <w:rFonts w:ascii="Times New Roman" w:hAnsi="Times New Roman" w:cs="Times New Roman"/>
          <w:sz w:val="28"/>
          <w:lang w:val="ru-RU"/>
        </w:rPr>
        <w:br/>
      </w:r>
      <w:r w:rsidRPr="00AC2356">
        <w:rPr>
          <w:rFonts w:ascii="Times New Roman" w:hAnsi="Times New Roman" w:cs="Times New Roman"/>
          <w:b/>
          <w:sz w:val="28"/>
          <w:lang w:val="ru-RU"/>
        </w:rPr>
        <w:t>Заявка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</w:t>
      </w:r>
      <w:r w:rsidR="00AC2356" w:rsidRPr="00AC2356">
        <w:rPr>
          <w:rFonts w:ascii="Times New Roman" w:hAnsi="Times New Roman" w:cs="Times New Roman"/>
          <w:sz w:val="28"/>
          <w:lang w:val="ru-RU"/>
        </w:rPr>
        <w:t>заявление участника конкурса, составленное в произвольной форме в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соответствии с требованиями, установленными Приложением № 1 «Состав, содержание 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требования к оформлению заявки» к настоящему Положению (далее – Приложение № 1) 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выражающ</w:t>
      </w:r>
      <w:r w:rsidR="00A63291">
        <w:rPr>
          <w:rFonts w:ascii="Times New Roman" w:hAnsi="Times New Roman" w:cs="Times New Roman"/>
          <w:sz w:val="28"/>
          <w:lang w:val="ru-RU"/>
        </w:rPr>
        <w:t>ее волеизъявление на участие в к</w:t>
      </w:r>
      <w:r w:rsidR="00AC2356" w:rsidRPr="00AC2356">
        <w:rPr>
          <w:rFonts w:ascii="Times New Roman" w:hAnsi="Times New Roman" w:cs="Times New Roman"/>
          <w:sz w:val="28"/>
          <w:lang w:val="ru-RU"/>
        </w:rPr>
        <w:t>онкурсе и согласие со всеми условиями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63291">
        <w:rPr>
          <w:rFonts w:ascii="Times New Roman" w:hAnsi="Times New Roman" w:cs="Times New Roman"/>
          <w:sz w:val="28"/>
          <w:lang w:val="ru-RU"/>
        </w:rPr>
        <w:t>к</w:t>
      </w:r>
      <w:r w:rsidR="00AC2356" w:rsidRPr="00AC2356">
        <w:rPr>
          <w:rFonts w:ascii="Times New Roman" w:hAnsi="Times New Roman" w:cs="Times New Roman"/>
          <w:sz w:val="28"/>
          <w:lang w:val="ru-RU"/>
        </w:rPr>
        <w:t>онкурса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AC2356" w:rsidRDefault="00165AC0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Участник конкурса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заинтересованное лицо (физическое, юридическое или творческое объединение)</w:t>
      </w:r>
      <w:r w:rsidR="0098037D">
        <w:rPr>
          <w:rFonts w:ascii="Times New Roman" w:hAnsi="Times New Roman" w:cs="Times New Roman"/>
          <w:sz w:val="28"/>
          <w:lang w:val="ru-RU"/>
        </w:rPr>
        <w:t>, подавшее заявку на участие в к</w:t>
      </w:r>
      <w:r w:rsidRPr="00537020">
        <w:rPr>
          <w:rFonts w:ascii="Times New Roman" w:hAnsi="Times New Roman" w:cs="Times New Roman"/>
          <w:sz w:val="28"/>
          <w:lang w:val="ru-RU"/>
        </w:rPr>
        <w:t>онкурсе. Участником может быть: профессиональный архитектор, ландшафтный архитектор, дизайнер, художник, скульптор, студент профильного ВУЗа.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Участником Конкурса не может являться член Жюри.</w:t>
      </w:r>
    </w:p>
    <w:p w:rsidR="00AC2356" w:rsidRDefault="00AC2356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Конкурсное предложение</w:t>
      </w:r>
      <w:r w:rsidRPr="00AC2356">
        <w:rPr>
          <w:rFonts w:ascii="Times New Roman" w:hAnsi="Times New Roman" w:cs="Times New Roman"/>
          <w:sz w:val="28"/>
          <w:lang w:val="ru-RU"/>
        </w:rPr>
        <w:t xml:space="preserve"> – это комплект документов, включающий заявку и эскизный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проект выставочного сада (ландшафтной композиции), подготовленный участником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конкурса в соответствии с требованиями настоящего Положения.</w:t>
      </w:r>
    </w:p>
    <w:p w:rsidR="00AC2356" w:rsidRPr="00AC2356" w:rsidRDefault="00AC2356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lastRenderedPageBreak/>
        <w:t>Конкурс эскизных проектов –</w:t>
      </w:r>
      <w:r w:rsidRPr="00AC2356">
        <w:rPr>
          <w:rFonts w:ascii="Times New Roman" w:hAnsi="Times New Roman" w:cs="Times New Roman"/>
          <w:sz w:val="28"/>
          <w:lang w:val="ru-RU"/>
        </w:rPr>
        <w:t xml:space="preserve"> процедура отбора лучших эскизных проектов выставочных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садов (ландшафтных композиций) из числа представленных участниками конкурса для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последующей реализации проектов на Фестивале.</w:t>
      </w:r>
    </w:p>
    <w:p w:rsidR="007507DD" w:rsidRDefault="00165AC0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Выставочный сад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</w:t>
      </w:r>
      <w:r w:rsidR="007507DD" w:rsidRPr="007507DD">
        <w:rPr>
          <w:rFonts w:ascii="Times New Roman" w:hAnsi="Times New Roman" w:cs="Times New Roman"/>
          <w:sz w:val="28"/>
          <w:lang w:val="ru-RU"/>
        </w:rPr>
        <w:t>это устанавливаемые ландшафтные объекты (ландшафтные композиции), включающие ассортимент</w:t>
      </w:r>
      <w:r w:rsidR="007507DD">
        <w:rPr>
          <w:rFonts w:ascii="Times New Roman" w:hAnsi="Times New Roman" w:cs="Times New Roman"/>
          <w:sz w:val="28"/>
          <w:lang w:val="ru-RU"/>
        </w:rPr>
        <w:t xml:space="preserve"> </w:t>
      </w:r>
      <w:r w:rsidR="007507DD" w:rsidRPr="007507DD">
        <w:rPr>
          <w:rFonts w:ascii="Times New Roman" w:hAnsi="Times New Roman" w:cs="Times New Roman"/>
          <w:sz w:val="28"/>
          <w:lang w:val="ru-RU"/>
        </w:rPr>
        <w:t>разнообразной живой растительности</w:t>
      </w:r>
      <w:r w:rsidR="0029498C">
        <w:rPr>
          <w:rFonts w:ascii="Times New Roman" w:hAnsi="Times New Roman" w:cs="Times New Roman"/>
          <w:sz w:val="28"/>
          <w:lang w:val="ru-RU"/>
        </w:rPr>
        <w:t>, малых архитектурных форм,</w:t>
      </w:r>
      <w:r w:rsidR="007507DD" w:rsidRPr="007507DD">
        <w:rPr>
          <w:rFonts w:ascii="Times New Roman" w:hAnsi="Times New Roman" w:cs="Times New Roman"/>
          <w:sz w:val="28"/>
          <w:lang w:val="ru-RU"/>
        </w:rPr>
        <w:t xml:space="preserve"> </w:t>
      </w:r>
      <w:r w:rsidR="0029498C">
        <w:rPr>
          <w:rFonts w:ascii="Times New Roman" w:hAnsi="Times New Roman" w:cs="Times New Roman"/>
          <w:sz w:val="28"/>
          <w:lang w:val="ru-RU"/>
        </w:rPr>
        <w:t>являющихся</w:t>
      </w:r>
      <w:r w:rsidR="007507DD" w:rsidRPr="007507DD">
        <w:rPr>
          <w:rFonts w:ascii="Times New Roman" w:hAnsi="Times New Roman" w:cs="Times New Roman"/>
          <w:sz w:val="28"/>
          <w:lang w:val="ru-RU"/>
        </w:rPr>
        <w:t xml:space="preserve"> частью художественно-деко</w:t>
      </w:r>
      <w:r w:rsidR="0098037D">
        <w:rPr>
          <w:rFonts w:ascii="Times New Roman" w:hAnsi="Times New Roman" w:cs="Times New Roman"/>
          <w:sz w:val="28"/>
          <w:lang w:val="ru-RU"/>
        </w:rPr>
        <w:t>рационного оформления Фестиваля.</w:t>
      </w:r>
    </w:p>
    <w:p w:rsidR="0081450C" w:rsidRDefault="00165AC0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Жюри Конкурса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группа экспертов в сфере архитектуры, ландшафтного дизайна и смежных дисциплин, оценивающая проекты и определяющая победителей.</w:t>
      </w:r>
    </w:p>
    <w:p w:rsidR="007507DD" w:rsidRDefault="007507DD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Конкурсные критерии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 – критерии, в соответствии с которыми Жюри оценивает 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507DD">
        <w:rPr>
          <w:rFonts w:ascii="Times New Roman" w:hAnsi="Times New Roman" w:cs="Times New Roman"/>
          <w:sz w:val="28"/>
          <w:lang w:val="ru-RU"/>
        </w:rPr>
        <w:t>сопоставляет между собой заявки, представленные участниками.</w:t>
      </w:r>
    </w:p>
    <w:p w:rsidR="007507DD" w:rsidRDefault="007507DD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Победитель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 – участник </w:t>
      </w:r>
      <w:r w:rsidR="00641F8D">
        <w:rPr>
          <w:rFonts w:ascii="Times New Roman" w:hAnsi="Times New Roman" w:cs="Times New Roman"/>
          <w:sz w:val="28"/>
          <w:lang w:val="ru-RU"/>
        </w:rPr>
        <w:t>Фестиваля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, </w:t>
      </w:r>
      <w:r w:rsidR="00641F8D" w:rsidRPr="007507DD">
        <w:rPr>
          <w:rFonts w:ascii="Times New Roman" w:hAnsi="Times New Roman" w:cs="Times New Roman"/>
          <w:sz w:val="28"/>
          <w:lang w:val="ru-RU"/>
        </w:rPr>
        <w:t xml:space="preserve">чей проект 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набирает </w:t>
      </w:r>
      <w:r w:rsidR="00641F8D">
        <w:rPr>
          <w:rFonts w:ascii="Times New Roman" w:hAnsi="Times New Roman" w:cs="Times New Roman"/>
          <w:sz w:val="28"/>
          <w:lang w:val="ru-RU"/>
        </w:rPr>
        <w:t>максимальное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количество </w:t>
      </w:r>
      <w:r w:rsidR="00641F8D">
        <w:rPr>
          <w:rFonts w:ascii="Times New Roman" w:hAnsi="Times New Roman" w:cs="Times New Roman"/>
          <w:sz w:val="28"/>
          <w:lang w:val="ru-RU"/>
        </w:rPr>
        <w:t>баллов по конкурсным критериям.</w:t>
      </w:r>
    </w:p>
    <w:p w:rsidR="00D60DF5" w:rsidRDefault="00DB56FF" w:rsidP="008A24FA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1.5</w:t>
      </w:r>
      <w:r w:rsidR="008A24FA">
        <w:rPr>
          <w:rFonts w:ascii="Times New Roman" w:hAnsi="Times New Roman" w:cs="Times New Roman"/>
          <w:sz w:val="28"/>
          <w:lang w:val="ru-RU"/>
        </w:rPr>
        <w:t xml:space="preserve">. </w:t>
      </w:r>
      <w:r w:rsidR="00D60DF5">
        <w:rPr>
          <w:rFonts w:ascii="Times New Roman" w:hAnsi="Times New Roman" w:cs="Times New Roman"/>
          <w:sz w:val="28"/>
          <w:lang w:val="ru-RU"/>
        </w:rPr>
        <w:t>Цели и задачи Фестиваля: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60DF5">
        <w:rPr>
          <w:rFonts w:ascii="Times New Roman" w:hAnsi="Times New Roman" w:cs="Times New Roman"/>
          <w:sz w:val="28"/>
          <w:lang w:val="ru-RU"/>
        </w:rPr>
        <w:t>- продвижен</w:t>
      </w:r>
      <w:r>
        <w:rPr>
          <w:rFonts w:ascii="Times New Roman" w:hAnsi="Times New Roman" w:cs="Times New Roman"/>
          <w:sz w:val="28"/>
          <w:lang w:val="ru-RU"/>
        </w:rPr>
        <w:t>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ландшафтной культуры и искусства в регионе;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раскрытие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роли зеленых общественных пространств в городской среде;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выявление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талантливых мастеров и новых имен в профессии;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популяризация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отечественного посадочного материала и садовой продукции;</w:t>
      </w:r>
    </w:p>
    <w:p w:rsid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60DF5">
        <w:rPr>
          <w:rFonts w:ascii="Times New Roman" w:hAnsi="Times New Roman" w:cs="Times New Roman"/>
          <w:sz w:val="28"/>
          <w:lang w:val="ru-RU"/>
        </w:rPr>
        <w:t>- созда</w:t>
      </w:r>
      <w:r>
        <w:rPr>
          <w:rFonts w:ascii="Times New Roman" w:hAnsi="Times New Roman" w:cs="Times New Roman"/>
          <w:sz w:val="28"/>
          <w:lang w:val="ru-RU"/>
        </w:rPr>
        <w:t>ние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уникальных выставочных садов, доступных для горожан</w:t>
      </w:r>
      <w:r w:rsidR="0098037D">
        <w:rPr>
          <w:rFonts w:ascii="Times New Roman" w:hAnsi="Times New Roman" w:cs="Times New Roman"/>
          <w:sz w:val="28"/>
          <w:lang w:val="ru-RU"/>
        </w:rPr>
        <w:t>;</w:t>
      </w:r>
    </w:p>
    <w:p w:rsidR="0098037D" w:rsidRDefault="0098037D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вклад в развитие Ботанического сада ЮФУ.</w:t>
      </w:r>
    </w:p>
    <w:p w:rsidR="0098037D" w:rsidRDefault="0098037D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81450C" w:rsidRPr="008A24FA" w:rsidRDefault="00165AC0" w:rsidP="008A24F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A24FA">
        <w:rPr>
          <w:rFonts w:ascii="Times New Roman" w:hAnsi="Times New Roman" w:cs="Times New Roman"/>
          <w:sz w:val="32"/>
          <w:szCs w:val="32"/>
          <w:lang w:val="ru-RU"/>
        </w:rPr>
        <w:t>2. СРОКИ И ПОРЯДОК ПРОВЕДЕНИЯ КОНКУРСА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="00755908">
        <w:rPr>
          <w:rFonts w:ascii="Times New Roman" w:hAnsi="Times New Roman" w:cs="Times New Roman"/>
          <w:sz w:val="28"/>
          <w:szCs w:val="28"/>
          <w:lang w:val="ru-RU"/>
        </w:rPr>
        <w:t xml:space="preserve">Фестиваль </w:t>
      </w:r>
      <w:r w:rsidR="0098037D" w:rsidRPr="00501CBE">
        <w:rPr>
          <w:rFonts w:ascii="Times New Roman" w:hAnsi="Times New Roman" w:cs="Times New Roman"/>
          <w:sz w:val="28"/>
          <w:lang w:val="ru-RU"/>
        </w:rPr>
        <w:t xml:space="preserve">ландшафтного искусства «НАЦИОНАЛЬНЫЕ САДЫ ЮГА РОССИИ»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в </w:t>
      </w:r>
      <w:r w:rsidR="00F45DA0">
        <w:rPr>
          <w:rFonts w:ascii="Times New Roman" w:hAnsi="Times New Roman" w:cs="Times New Roman"/>
          <w:sz w:val="28"/>
          <w:szCs w:val="28"/>
          <w:lang w:val="ru-RU"/>
        </w:rPr>
        <w:t>четыре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этапа.</w:t>
      </w:r>
    </w:p>
    <w:p w:rsidR="008A24FA" w:rsidRDefault="00755908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Первый этап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B64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прием конкурсных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заявок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в период с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года включительно. Участники направляют конкурсные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предложения в электронном виде по адресу: aladon.rostov@mail.ru с темой письма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«Конкурсное предложение на Фестиваль </w:t>
      </w:r>
      <w:r w:rsidR="005D695C" w:rsidRPr="00501CBE">
        <w:rPr>
          <w:rFonts w:ascii="Times New Roman" w:hAnsi="Times New Roman" w:cs="Times New Roman"/>
          <w:sz w:val="28"/>
          <w:lang w:val="ru-RU"/>
        </w:rPr>
        <w:t>«НАЦИОНАЛЬНЫЕ САДЫ ЮГА РОССИИ»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 xml:space="preserve">, или в </w:t>
      </w:r>
      <w:r w:rsidR="009A1B64" w:rsidRPr="009A1B64">
        <w:rPr>
          <w:rFonts w:ascii="Times New Roman" w:hAnsi="Times New Roman" w:cs="Times New Roman"/>
          <w:sz w:val="28"/>
          <w:szCs w:val="28"/>
          <w:lang w:val="ru-RU"/>
        </w:rPr>
        <w:t>WhatsApp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 xml:space="preserve"> (+79185025009).</w:t>
      </w:r>
      <w:r w:rsidR="00F45DA0">
        <w:rPr>
          <w:rFonts w:ascii="Times New Roman" w:hAnsi="Times New Roman" w:cs="Times New Roman"/>
          <w:sz w:val="28"/>
          <w:szCs w:val="28"/>
          <w:lang w:val="ru-RU"/>
        </w:rPr>
        <w:t xml:space="preserve"> Место строительства сада участником фестиваля согласуется с Организатором в процессе формирования проекта.  </w:t>
      </w:r>
      <w:r w:rsidR="005D695C">
        <w:rPr>
          <w:rFonts w:ascii="Times New Roman" w:hAnsi="Times New Roman" w:cs="Times New Roman"/>
          <w:sz w:val="28"/>
          <w:szCs w:val="28"/>
          <w:lang w:val="ru-RU"/>
        </w:rPr>
        <w:t xml:space="preserve">Для выбора места и </w:t>
      </w:r>
      <w:r w:rsidR="005D695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получения всех необходимых исходных данных необходимо связаться с ответственным лицом Организатора по номеру телефона +79185025009 (Папков Антон Сергеевич).</w:t>
      </w:r>
    </w:p>
    <w:p w:rsidR="00F45DA0" w:rsidRPr="008A24FA" w:rsidRDefault="00F45DA0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2.2.1.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Форма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конкурсной</w:t>
      </w:r>
      <w:r w:rsidR="009A1B64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заявки установлена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Приложении № 1 к настоящему Положению.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2.2.2. Участник конкурса вправе внести изменения в свою заявку, направив извещение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внесении изменений в конкурсную заявку с приложением измененных документов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позднее чем за 3 (три) рабочих дня до окончания срока приема конкурсных предложений,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указанного в п. 2.2 настоящего Положения.</w:t>
      </w:r>
    </w:p>
    <w:p w:rsid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2.2.3. В течение 3 (трех) рабочих дней со дня получения заявки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присваивает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заинтересованному лицу учетный номер участника конкурса и направляет ему уведомление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об этом. Уведомление о присвоении номера участника Конкурса направляется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заинтересованному лицу в заявленные сроки по адресу электронной почты, указанному им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в заявке. Заинтересованное лицо становится участником конкурса и считается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зарегистрированным только после присвоения ему Исполнителем учетного номера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участника конкурса. Заявка заинтересованного лица на участие в Конкурсе, не принятая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, возвращается заинтересованному лицу.</w:t>
      </w:r>
    </w:p>
    <w:p w:rsidR="00BB1E41" w:rsidRPr="00C01FDE" w:rsidRDefault="00BB1E41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1FDE">
        <w:rPr>
          <w:rFonts w:ascii="Times New Roman" w:hAnsi="Times New Roman" w:cs="Times New Roman"/>
          <w:sz w:val="28"/>
          <w:szCs w:val="28"/>
          <w:lang w:val="ru-RU"/>
        </w:rPr>
        <w:t>2.2.4. Участник вправе подать несколько заявок с разными проектами.</w:t>
      </w:r>
    </w:p>
    <w:p w:rsidR="00BB1E41" w:rsidRPr="008A24FA" w:rsidRDefault="00BB1E41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1FDE">
        <w:rPr>
          <w:rFonts w:ascii="Times New Roman" w:hAnsi="Times New Roman" w:cs="Times New Roman"/>
          <w:sz w:val="28"/>
          <w:szCs w:val="28"/>
          <w:lang w:val="ru-RU"/>
        </w:rPr>
        <w:t>2.2.5. Конкурсная заявка на коллективный проект подается единая, с указанием всех участников творческого объединения.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="00BB1E4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 На Конкурс возможна подача проектов, которые ранее участвовали в других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конкурсах, но никогда не были реализованы.</w:t>
      </w:r>
    </w:p>
    <w:p w:rsidR="008A24FA" w:rsidRPr="008A24FA" w:rsidRDefault="00BB1E41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отказать заинтересованному лицу в регистрации в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качестве участника конкурса по следующим основаниям: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Конкурсное предложение не соответствует требованиям, предъявляемым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Положением;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Конкурсное предложение подано с нарушением сроков подачи, предусмотренных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Положением.</w:t>
      </w:r>
      <w:r w:rsidR="00F45DA0" w:rsidRPr="00F45D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D5A" w:rsidRPr="008A24FA" w:rsidRDefault="008A24FA" w:rsidP="00704D5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2.3. Второй этап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оценка эскизных проектов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</w:t>
      </w:r>
      <w:r w:rsidR="00DC711B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 xml:space="preserve">на соответствие тематике фестиваля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роводится в период с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05E2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F05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.2026 г. по </w:t>
      </w:r>
      <w:r w:rsidR="00CF05E2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F05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D5A" w:rsidRPr="000B7556">
        <w:rPr>
          <w:rFonts w:ascii="Times New Roman" w:hAnsi="Times New Roman" w:cs="Times New Roman"/>
          <w:sz w:val="28"/>
          <w:szCs w:val="28"/>
          <w:lang w:val="ru-RU"/>
        </w:rPr>
        <w:t>Результаты размещаются на официальной странице Организатора.</w:t>
      </w:r>
    </w:p>
    <w:p w:rsidR="00704D5A" w:rsidRPr="00165AC0" w:rsidRDefault="00704D5A" w:rsidP="000B75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56FF" w:rsidRDefault="008A24FA" w:rsidP="00165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lastRenderedPageBreak/>
        <w:t>2.4. Третий этап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AC0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проектов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>Фестивал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6E4" w:rsidRPr="006F46E4">
        <w:rPr>
          <w:rFonts w:ascii="Times New Roman" w:hAnsi="Times New Roman" w:cs="Times New Roman"/>
          <w:sz w:val="28"/>
          <w:szCs w:val="28"/>
          <w:lang w:val="ru-RU"/>
        </w:rPr>
        <w:t>ландшафтного искусства «НАЦИОНАЛЬНЫЕ САДЫ ЮГА РОССИИ»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>Строительство садов участниками проводится с 23.05.202</w:t>
      </w:r>
      <w:r w:rsidR="000E171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 года в течени</w:t>
      </w:r>
      <w:r w:rsidR="0084004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 14 календарных дней. </w:t>
      </w:r>
    </w:p>
    <w:p w:rsidR="00DB56FF" w:rsidRDefault="00DB56FF" w:rsidP="00165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004E" w:rsidRDefault="00DB56F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2.5 Четвертый этап - о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ценка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выставочных садов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членами Жюри по конкурсным критериям и отбор победителей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рейтинга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роводится</w:t>
      </w:r>
      <w:r w:rsidR="00322377">
        <w:rPr>
          <w:rFonts w:ascii="Times New Roman" w:hAnsi="Times New Roman" w:cs="Times New Roman"/>
          <w:sz w:val="28"/>
          <w:szCs w:val="28"/>
          <w:lang w:val="ru-RU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  <w:lang w:val="ru-RU"/>
        </w:rPr>
        <w:t>празднования 100-летия Ботанического сада ЮФУ 18 мая 2027 г.</w:t>
      </w:r>
      <w:r w:rsidR="00840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24FA" w:rsidRPr="008A24FA" w:rsidRDefault="007320F0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Награждение победителей</w:t>
      </w:r>
      <w:r w:rsidR="00AB0006">
        <w:rPr>
          <w:rFonts w:ascii="Times New Roman" w:hAnsi="Times New Roman" w:cs="Times New Roman"/>
          <w:sz w:val="28"/>
          <w:szCs w:val="28"/>
          <w:lang w:val="ru-RU"/>
        </w:rPr>
        <w:t xml:space="preserve"> состоится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006">
        <w:rPr>
          <w:rFonts w:ascii="Times New Roman" w:hAnsi="Times New Roman" w:cs="Times New Roman"/>
          <w:sz w:val="28"/>
          <w:szCs w:val="28"/>
          <w:lang w:val="ru-RU"/>
        </w:rPr>
        <w:t>19 мая 2027 г. в актовом зале Ботанического сада ЮФУ в торжественной обстановке.</w:t>
      </w:r>
      <w:r w:rsidR="00840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Результаты размещаются на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официальной странице Организатора.</w:t>
      </w:r>
    </w:p>
    <w:p w:rsidR="00322377" w:rsidRDefault="00322377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Полномочия </w:t>
      </w:r>
      <w:r w:rsidR="001665C8">
        <w:rPr>
          <w:rFonts w:ascii="Times New Roman" w:hAnsi="Times New Roman" w:cs="Times New Roman"/>
          <w:sz w:val="28"/>
          <w:szCs w:val="28"/>
          <w:lang w:val="ru-RU"/>
        </w:rPr>
        <w:t>Организатора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Конкурса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 xml:space="preserve"> проектов и Фестиваля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информационных материалов для участников;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публикации в СМИ и размещение информации о проведении Конкурса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 xml:space="preserve"> Фестиваля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медиаресурсах партнеров, профессио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нальных конференциях, семинарах;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прием конкурсных 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заявок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состава Жюри;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критериев оценки эскизн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ых проектов участников конкурса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ведение протоколов Жюри;</w:t>
      </w:r>
    </w:p>
    <w:p w:rsid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предоставление разъяснений положений конкурсной документации участникам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179F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предоставление территории для строительства конкурсного сада;</w:t>
      </w:r>
    </w:p>
    <w:p w:rsidR="0051179F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осуществление собственными силами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>ух</w:t>
      </w:r>
      <w:r>
        <w:rPr>
          <w:rFonts w:ascii="Times New Roman" w:hAnsi="Times New Roman" w:cs="Times New Roman"/>
          <w:sz w:val="28"/>
          <w:szCs w:val="28"/>
          <w:lang w:val="ru-RU"/>
        </w:rPr>
        <w:t>одных работ за выставочными композициями.</w:t>
      </w:r>
    </w:p>
    <w:p w:rsidR="0051179F" w:rsidRPr="008A24FA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5779F2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. Полномочия и организация деятельности Жюри.</w:t>
      </w:r>
    </w:p>
    <w:p w:rsidR="008A24FA" w:rsidRPr="008A24FA" w:rsidRDefault="00CD43A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.1. В целях проведения и подведения итогов 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создается Жюри, состав которого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утверждается </w:t>
      </w:r>
      <w:r w:rsidR="006964AA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Координацию работы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Жюри осуществляет администратор Конкурса.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.3. Члены Жюри выставляют каждому конкурсному </w:t>
      </w:r>
      <w:r w:rsidR="00CF3075">
        <w:rPr>
          <w:rFonts w:ascii="Times New Roman" w:hAnsi="Times New Roman" w:cs="Times New Roman"/>
          <w:sz w:val="28"/>
          <w:szCs w:val="28"/>
          <w:lang w:val="ru-RU"/>
        </w:rPr>
        <w:t>саду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075B">
        <w:rPr>
          <w:rFonts w:ascii="Times New Roman" w:hAnsi="Times New Roman" w:cs="Times New Roman"/>
          <w:sz w:val="28"/>
          <w:szCs w:val="28"/>
          <w:lang w:val="ru-RU"/>
        </w:rPr>
        <w:t>баллы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На основе </w:t>
      </w:r>
      <w:r w:rsidR="0089075B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рейтинг. По результатам оценки конкурсных </w:t>
      </w:r>
      <w:r w:rsidR="00CF3075">
        <w:rPr>
          <w:rFonts w:ascii="Times New Roman" w:hAnsi="Times New Roman" w:cs="Times New Roman"/>
          <w:sz w:val="28"/>
          <w:szCs w:val="28"/>
          <w:lang w:val="ru-RU"/>
        </w:rPr>
        <w:t>садов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составляется протокол. Протокол подписывается всеми членами Жюри.</w:t>
      </w:r>
    </w:p>
    <w:p w:rsid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.4. В своей работе Жюри руководствуется принципами профессионализма, критериями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технической и эстетической оценки проектов, а также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Положением.</w:t>
      </w:r>
    </w:p>
    <w:p w:rsidR="0081450C" w:rsidRPr="00C014BE" w:rsidRDefault="00165AC0" w:rsidP="00C014B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014BE">
        <w:rPr>
          <w:rFonts w:ascii="Times New Roman" w:hAnsi="Times New Roman" w:cs="Times New Roman"/>
          <w:sz w:val="32"/>
          <w:szCs w:val="32"/>
          <w:lang w:val="ru-RU"/>
        </w:rPr>
        <w:lastRenderedPageBreak/>
        <w:t>3. ТРЕБОВАНИЯ К СОДЕРЖАНИЮ И ОФОРМЛЕНИЮ ПРОЕКТА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3.1. Тема и концепция эскизного проекта должны соответствовать теме конкурсного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задания. Тема конкурсного задания 202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года: </w:t>
      </w:r>
      <w:r w:rsidR="00DD0EFC" w:rsidRPr="00DD0EFC">
        <w:rPr>
          <w:rFonts w:ascii="Times New Roman" w:hAnsi="Times New Roman" w:cs="Times New Roman"/>
          <w:sz w:val="28"/>
          <w:lang w:val="ru-RU"/>
        </w:rPr>
        <w:t>«НАЦИОНАЛЬНЫЕ САДЫ ЮГА РОССИИ»</w:t>
      </w:r>
      <w:r w:rsidR="00DD0EFC">
        <w:rPr>
          <w:rFonts w:ascii="Times New Roman" w:hAnsi="Times New Roman" w:cs="Times New Roman"/>
          <w:sz w:val="28"/>
          <w:lang w:val="ru-RU"/>
        </w:rPr>
        <w:t>.</w:t>
      </w:r>
    </w:p>
    <w:p w:rsid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 В эскизном проекте выставо</w:t>
      </w:r>
      <w:r>
        <w:rPr>
          <w:rFonts w:ascii="Times New Roman" w:hAnsi="Times New Roman" w:cs="Times New Roman"/>
          <w:sz w:val="28"/>
          <w:lang w:val="ru-RU"/>
        </w:rPr>
        <w:t>чного сада должны быть указаны: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3.2.1. Название проекта;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3.2.2. Авторы эскизного проекта;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3.2.3. Текст, поясняющий эскиз проекта (пояснительная записка или концепция), длиной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не более 800 печатных знаков, в котором указывается: идея (описание замысла автора),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используемый материал, иная информация по желанию участника конкурса;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3.2.4. Площадь выставочного сада. Участник самостоятельно определяет номинацию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 xml:space="preserve">площади сада: на выбор – </w:t>
      </w:r>
      <w:r w:rsidR="00DD0EFC">
        <w:rPr>
          <w:rFonts w:ascii="Times New Roman" w:hAnsi="Times New Roman" w:cs="Times New Roman"/>
          <w:sz w:val="28"/>
          <w:lang w:val="ru-RU"/>
        </w:rPr>
        <w:t xml:space="preserve">100 кв.м., </w:t>
      </w:r>
      <w:r w:rsidRPr="00C014BE">
        <w:rPr>
          <w:rFonts w:ascii="Times New Roman" w:hAnsi="Times New Roman" w:cs="Times New Roman"/>
          <w:sz w:val="28"/>
          <w:lang w:val="ru-RU"/>
        </w:rPr>
        <w:t>50 кв.м. или 20 кв.м.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3.2.5. Генеральный план выставочного сада, на котором показываются: планировка,</w:t>
      </w:r>
      <w:r>
        <w:rPr>
          <w:rFonts w:ascii="Times New Roman" w:hAnsi="Times New Roman" w:cs="Times New Roman"/>
          <w:sz w:val="28"/>
          <w:lang w:val="ru-RU"/>
        </w:rPr>
        <w:t xml:space="preserve"> объе</w:t>
      </w:r>
      <w:r w:rsidRPr="00C014BE">
        <w:rPr>
          <w:rFonts w:ascii="Times New Roman" w:hAnsi="Times New Roman" w:cs="Times New Roman"/>
          <w:sz w:val="28"/>
          <w:lang w:val="ru-RU"/>
        </w:rPr>
        <w:t>мно-пространственные решения, расположение основных групп растений,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конструктивных и архитектурных элементов, и т.д.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В состав эскиза также должны входить визуализации сада с основных видовых точек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и детализация важных элементов ландшафта и зоны сада.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Участники выбирают способ визуализации таким образом, чтобы он наилучшим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образом отображал основную идею концепции ландшафтного проекта. Это может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быть</w:t>
      </w:r>
      <w:r w:rsidR="00DD0EFC">
        <w:rPr>
          <w:rFonts w:ascii="Times New Roman" w:hAnsi="Times New Roman" w:cs="Times New Roman"/>
          <w:sz w:val="28"/>
          <w:lang w:val="ru-RU"/>
        </w:rPr>
        <w:t>,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как черно-белая проектная графика, акварельные рисунки, эскизная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трехмерная компьютерная модель ландшафта, так и смешанная техника подачи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проекта.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Эскизный проект выполняется в произвольном масштабе.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Рекомендуется использовать формат jpg/jpeg, размер – от 1500 до 2000 точек по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длинной стороне, горизонтальная подача.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Оптимальное соотношение сторон 1500х1000.</w:t>
      </w:r>
    </w:p>
    <w:p w:rsidR="00DD0EFC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 xml:space="preserve">3.2.6. Ассортиментная ведомость растений и базовый сметный расчет. 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Цены на стоимость посадочного материала, а также других элементов должны иметь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публичные референсы в русскоязычном сегменте сети Интернет.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В случае использования в проекте ландшафтного или посадочного материала,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представленного Участником по специальным или партнерским ценам, это должно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быть отражено в смете.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При составлении ассортиментной ведомости растений необходимо учитывать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сезонную декоративность и доступность растений в период фактической реализации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проекта (</w:t>
      </w:r>
      <w:r w:rsidR="00831817">
        <w:rPr>
          <w:rFonts w:ascii="Times New Roman" w:hAnsi="Times New Roman" w:cs="Times New Roman"/>
          <w:sz w:val="28"/>
          <w:lang w:val="ru-RU"/>
        </w:rPr>
        <w:t>май-июнь</w:t>
      </w:r>
      <w:r w:rsidRPr="00C014BE">
        <w:rPr>
          <w:rFonts w:ascii="Times New Roman" w:hAnsi="Times New Roman" w:cs="Times New Roman"/>
          <w:sz w:val="28"/>
          <w:lang w:val="ru-RU"/>
        </w:rPr>
        <w:t>).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Участники должны учитывать техническую реализуемость проектов, исходя из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доступности отделочных материалов, простоты монтажа конструкций и элементов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благоустройства.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Конструкции садов должны предусматривать безопасную фактическую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эксплуатацию.</w:t>
      </w:r>
    </w:p>
    <w:p w:rsid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3.2.7. При необходимости следует указать в проекте точки подвода электричества и воды.</w:t>
      </w:r>
    </w:p>
    <w:p w:rsidR="0081450C" w:rsidRPr="00153244" w:rsidRDefault="00165AC0" w:rsidP="0015324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53244">
        <w:rPr>
          <w:rFonts w:ascii="Times New Roman" w:hAnsi="Times New Roman" w:cs="Times New Roman"/>
          <w:sz w:val="32"/>
          <w:szCs w:val="32"/>
          <w:lang w:val="ru-RU"/>
        </w:rPr>
        <w:t>4. ЖЮРИ И КРИТЕРИИ ОЦЕНКИ</w:t>
      </w:r>
    </w:p>
    <w:p w:rsidR="00153244" w:rsidRDefault="00165AC0" w:rsidP="0015324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4.1. Для подведения итогов </w:t>
      </w:r>
      <w:r w:rsidR="009E6385">
        <w:rPr>
          <w:rFonts w:ascii="Times New Roman" w:hAnsi="Times New Roman" w:cs="Times New Roman"/>
          <w:sz w:val="28"/>
          <w:lang w:val="ru-RU"/>
        </w:rPr>
        <w:t>Фестиваля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формируется Жюри, состав которого утверждается </w:t>
      </w:r>
      <w:r w:rsidR="000B02D7">
        <w:rPr>
          <w:rFonts w:ascii="Times New Roman" w:hAnsi="Times New Roman" w:cs="Times New Roman"/>
          <w:sz w:val="28"/>
          <w:lang w:val="ru-RU"/>
        </w:rPr>
        <w:t>Организатором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4.2. Жюри оценивает </w:t>
      </w:r>
      <w:r w:rsidR="009E6385">
        <w:rPr>
          <w:rFonts w:ascii="Times New Roman" w:hAnsi="Times New Roman" w:cs="Times New Roman"/>
          <w:sz w:val="28"/>
          <w:lang w:val="ru-RU"/>
        </w:rPr>
        <w:t>выставочные сады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по критериям: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соответствие теме Конкурса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оригинальность идеи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художественная выразительность и композиция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экологичность и подбор растений (максимально 10 баллов);</w:t>
      </w:r>
    </w:p>
    <w:p w:rsidR="009E6385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техническая реализуемость и качество проработки (максимально 10 баллов).</w:t>
      </w:r>
    </w:p>
    <w:p w:rsidR="009E6385" w:rsidRDefault="00165AC0" w:rsidP="0015324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br/>
        <w:t>4.3. Жюри присуждает: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 Гран-при;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 Золотую, Серебряную и Бронзовую медали;</w:t>
      </w:r>
    </w:p>
    <w:p w:rsidR="00531322" w:rsidRPr="00537020" w:rsidRDefault="00165AC0" w:rsidP="00531322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– специальные дипломы и призы </w:t>
      </w:r>
      <w:r w:rsidR="000B02D7">
        <w:rPr>
          <w:rFonts w:ascii="Times New Roman" w:hAnsi="Times New Roman" w:cs="Times New Roman"/>
          <w:sz w:val="28"/>
          <w:lang w:val="ru-RU"/>
        </w:rPr>
        <w:t>спонсоров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81450C" w:rsidRPr="00537020" w:rsidRDefault="00165AC0" w:rsidP="00112D23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5. ЗАКЛЮЧИТЕЛЬНЫЕ ПОЛОЖЕНИЯ</w:t>
      </w:r>
    </w:p>
    <w:p w:rsidR="00112D23" w:rsidRDefault="00165AC0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5.1. </w:t>
      </w:r>
      <w:r w:rsidR="0084004E">
        <w:rPr>
          <w:rFonts w:ascii="Times New Roman" w:hAnsi="Times New Roman" w:cs="Times New Roman"/>
          <w:sz w:val="28"/>
          <w:lang w:val="ru-RU"/>
        </w:rPr>
        <w:t>Все участники Фестиваля обязаны руководствоваться настоящим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Положение</w:t>
      </w:r>
      <w:r w:rsidR="0084004E">
        <w:rPr>
          <w:rFonts w:ascii="Times New Roman" w:hAnsi="Times New Roman" w:cs="Times New Roman"/>
          <w:sz w:val="28"/>
          <w:lang w:val="ru-RU"/>
        </w:rPr>
        <w:t>м.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5.2. Положение размещается на официальных ресурсах Ассоциации ландшафтных архитекторов Дона в открытом доступе. Организатор</w:t>
      </w:r>
      <w:r w:rsidR="00112D23">
        <w:rPr>
          <w:rFonts w:ascii="Times New Roman" w:hAnsi="Times New Roman" w:cs="Times New Roman"/>
          <w:sz w:val="28"/>
          <w:lang w:val="ru-RU"/>
        </w:rPr>
        <w:t xml:space="preserve"> имеет право вносить изменения.</w:t>
      </w:r>
    </w:p>
    <w:p w:rsidR="00112D23" w:rsidRDefault="000B02D7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5.3. Направляя конкурсную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заявку</w:t>
      </w:r>
      <w:r w:rsidR="00165AC0" w:rsidRPr="00537020">
        <w:rPr>
          <w:rFonts w:ascii="Times New Roman" w:hAnsi="Times New Roman" w:cs="Times New Roman"/>
          <w:sz w:val="28"/>
          <w:lang w:val="ru-RU"/>
        </w:rPr>
        <w:t>, участник предоставляет согласие на обработку персональных данных.</w:t>
      </w:r>
    </w:p>
    <w:p w:rsidR="0081450C" w:rsidRPr="00537020" w:rsidRDefault="00165AC0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5.4. Участник гарантирует, что является автором представленного проекта и не нарушает права третьих лиц. Ответственность за соблюдение авторских прав несет участник.</w:t>
      </w:r>
    </w:p>
    <w:p w:rsidR="0081450C" w:rsidRPr="00FE7CDE" w:rsidRDefault="00165AC0" w:rsidP="001D526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FE7CDE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Приложение № 1</w:t>
      </w:r>
    </w:p>
    <w:p w:rsidR="001D526E" w:rsidRDefault="00026E0A" w:rsidP="001D526E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ЗАЯВКА НА УЧАСТИЕ В ФЕСТИВАЛЕ</w:t>
      </w:r>
      <w:r w:rsidR="00FE7CDE">
        <w:rPr>
          <w:rFonts w:ascii="Times New Roman" w:hAnsi="Times New Roman" w:cs="Times New Roman"/>
          <w:sz w:val="28"/>
          <w:lang w:val="ru-RU"/>
        </w:rPr>
        <w:t xml:space="preserve"> </w:t>
      </w:r>
      <w:r w:rsidR="00FE7CDE" w:rsidRPr="00501CBE">
        <w:rPr>
          <w:rFonts w:ascii="Times New Roman" w:hAnsi="Times New Roman" w:cs="Times New Roman"/>
          <w:sz w:val="28"/>
          <w:lang w:val="ru-RU"/>
        </w:rPr>
        <w:t>ЛАНДШАФТНОГО ИСКУССТВА «НАЦИОНАЛЬНЫЕ САДЫ ЮГА РОССИИ»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794"/>
        <w:gridCol w:w="6770"/>
      </w:tblGrid>
      <w:tr w:rsidR="00E724B1" w:rsidTr="00FE7CDE">
        <w:trPr>
          <w:trHeight w:val="703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Фамилия Имя Отчество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414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Дата рождения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E724B1">
        <w:trPr>
          <w:trHeight w:val="842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регистрации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424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Контактный номер телефона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1F6E9C" w:rsidTr="001F6E9C">
        <w:trPr>
          <w:trHeight w:val="417"/>
        </w:trPr>
        <w:tc>
          <w:tcPr>
            <w:tcW w:w="3794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электронной почты</w:t>
            </w:r>
          </w:p>
        </w:tc>
        <w:tc>
          <w:tcPr>
            <w:tcW w:w="6770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409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Сфера деятельности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562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работы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2C7252" w:rsidTr="001F6E9C">
        <w:trPr>
          <w:trHeight w:val="687"/>
        </w:trPr>
        <w:tc>
          <w:tcPr>
            <w:tcW w:w="3794" w:type="dxa"/>
          </w:tcPr>
          <w:p w:rsidR="00E724B1" w:rsidRDefault="00E724B1" w:rsidP="00E724B1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участия в ландшафтных конкурсах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2C7252" w:rsidTr="001F6E9C">
        <w:trPr>
          <w:trHeight w:val="700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537020">
              <w:rPr>
                <w:rFonts w:ascii="Times New Roman" w:hAnsi="Times New Roman" w:cs="Times New Roman"/>
                <w:sz w:val="28"/>
                <w:lang w:val="ru-RU"/>
              </w:rPr>
              <w:t>сылка на сайт/соцсети с работами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1F6E9C" w:rsidRDefault="001F6E9C" w:rsidP="00FE7CDE">
      <w:pPr>
        <w:pStyle w:val="Default"/>
        <w:spacing w:line="276" w:lineRule="auto"/>
        <w:ind w:firstLine="708"/>
        <w:jc w:val="both"/>
        <w:rPr>
          <w:sz w:val="28"/>
        </w:rPr>
      </w:pPr>
    </w:p>
    <w:p w:rsidR="001F6E9C" w:rsidRDefault="001F6E9C" w:rsidP="001F6E9C">
      <w:pPr>
        <w:pStyle w:val="Default"/>
        <w:spacing w:line="276" w:lineRule="auto"/>
        <w:ind w:firstLine="708"/>
        <w:rPr>
          <w:sz w:val="28"/>
        </w:rPr>
      </w:pPr>
      <w:r>
        <w:rPr>
          <w:sz w:val="28"/>
        </w:rPr>
        <w:t>Приложение: п</w:t>
      </w:r>
      <w:r w:rsidRPr="00537020">
        <w:rPr>
          <w:sz w:val="28"/>
        </w:rPr>
        <w:t>роектная документация</w:t>
      </w:r>
      <w:r>
        <w:rPr>
          <w:sz w:val="28"/>
        </w:rPr>
        <w:t xml:space="preserve"> в соответствии с требованиями п.3 Положения</w:t>
      </w:r>
      <w:r w:rsidRPr="00537020">
        <w:rPr>
          <w:sz w:val="28"/>
        </w:rPr>
        <w:t>.</w:t>
      </w:r>
    </w:p>
    <w:p w:rsidR="00FE7CDE" w:rsidRDefault="00165AC0" w:rsidP="001F6E9C">
      <w:pPr>
        <w:pStyle w:val="Default"/>
        <w:spacing w:line="276" w:lineRule="auto"/>
        <w:ind w:firstLine="708"/>
        <w:rPr>
          <w:sz w:val="20"/>
        </w:rPr>
      </w:pPr>
      <w:r w:rsidRPr="00537020">
        <w:rPr>
          <w:sz w:val="28"/>
        </w:rPr>
        <w:br/>
      </w:r>
      <w:r w:rsidR="00FE7CDE">
        <w:rPr>
          <w:sz w:val="20"/>
        </w:rPr>
        <w:t>Я 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адрес прописки; место работы, должность; адрес электронной почты; номер телефона; образование. Я 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в базе данных «Ассоциации ландшафтных архитекторов Дона</w:t>
      </w:r>
      <w:r w:rsidR="001F6E9C">
        <w:rPr>
          <w:sz w:val="20"/>
        </w:rPr>
        <w:t xml:space="preserve"> АЛАДОН</w:t>
      </w:r>
      <w:r w:rsidR="00FE7CDE">
        <w:rPr>
          <w:sz w:val="20"/>
        </w:rPr>
        <w:t xml:space="preserve">». </w:t>
      </w:r>
    </w:p>
    <w:p w:rsidR="00FE7CDE" w:rsidRDefault="00FE7CDE" w:rsidP="00FE7CDE">
      <w:pPr>
        <w:pStyle w:val="Default"/>
        <w:spacing w:line="276" w:lineRule="auto"/>
        <w:ind w:firstLine="708"/>
        <w:jc w:val="both"/>
        <w:rPr>
          <w:sz w:val="20"/>
        </w:rPr>
      </w:pPr>
    </w:p>
    <w:p w:rsidR="00FE7CDE" w:rsidRDefault="00FE7CDE" w:rsidP="00FE7CDE">
      <w:pPr>
        <w:pStyle w:val="Default"/>
        <w:spacing w:line="276" w:lineRule="auto"/>
        <w:jc w:val="both"/>
        <w:rPr>
          <w:sz w:val="20"/>
        </w:rPr>
      </w:pPr>
      <w:r>
        <w:rPr>
          <w:sz w:val="20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</w:r>
    </w:p>
    <w:p w:rsidR="00625586" w:rsidRDefault="00625586" w:rsidP="001F6E9C">
      <w:pPr>
        <w:pStyle w:val="Default"/>
        <w:jc w:val="both"/>
        <w:rPr>
          <w:sz w:val="23"/>
        </w:rPr>
      </w:pPr>
    </w:p>
    <w:p w:rsidR="00EF6BE3" w:rsidRDefault="00EF6BE3" w:rsidP="001F6E9C">
      <w:pPr>
        <w:pStyle w:val="Default"/>
        <w:jc w:val="both"/>
        <w:rPr>
          <w:sz w:val="23"/>
        </w:rPr>
      </w:pPr>
    </w:p>
    <w:p w:rsidR="00EF6BE3" w:rsidRDefault="00EF6BE3" w:rsidP="001F6E9C">
      <w:pPr>
        <w:pStyle w:val="Default"/>
        <w:jc w:val="both"/>
        <w:rPr>
          <w:sz w:val="23"/>
        </w:rPr>
      </w:pPr>
    </w:p>
    <w:p w:rsidR="0081450C" w:rsidRPr="001F6E9C" w:rsidRDefault="00FE7CDE" w:rsidP="001F6E9C">
      <w:pPr>
        <w:pStyle w:val="Default"/>
        <w:jc w:val="both"/>
        <w:rPr>
          <w:sz w:val="23"/>
        </w:rPr>
      </w:pPr>
      <w:r>
        <w:rPr>
          <w:sz w:val="23"/>
        </w:rPr>
        <w:t xml:space="preserve">Подпись ____________________                           </w:t>
      </w:r>
      <w:r w:rsidR="00625586">
        <w:rPr>
          <w:sz w:val="23"/>
        </w:rPr>
        <w:t xml:space="preserve">            </w:t>
      </w:r>
      <w:r>
        <w:rPr>
          <w:sz w:val="23"/>
        </w:rPr>
        <w:t xml:space="preserve">             Дата «_____» _______________ _______г.</w:t>
      </w:r>
    </w:p>
    <w:sectPr w:rsidR="0081450C" w:rsidRPr="001F6E9C" w:rsidSect="0053702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CD" w:rsidRDefault="009B1BCD" w:rsidP="00FE7CDE">
      <w:pPr>
        <w:spacing w:after="0" w:line="240" w:lineRule="auto"/>
      </w:pPr>
      <w:r>
        <w:separator/>
      </w:r>
    </w:p>
  </w:endnote>
  <w:endnote w:type="continuationSeparator" w:id="0">
    <w:p w:rsidR="009B1BCD" w:rsidRDefault="009B1BCD" w:rsidP="00FE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CD" w:rsidRDefault="009B1BCD" w:rsidP="00FE7CDE">
      <w:pPr>
        <w:spacing w:after="0" w:line="240" w:lineRule="auto"/>
      </w:pPr>
      <w:r>
        <w:separator/>
      </w:r>
    </w:p>
  </w:footnote>
  <w:footnote w:type="continuationSeparator" w:id="0">
    <w:p w:rsidR="009B1BCD" w:rsidRDefault="009B1BCD" w:rsidP="00FE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0138"/>
    <w:rsid w:val="00026E0A"/>
    <w:rsid w:val="00034616"/>
    <w:rsid w:val="0005042B"/>
    <w:rsid w:val="0006063C"/>
    <w:rsid w:val="000A0650"/>
    <w:rsid w:val="000B02D7"/>
    <w:rsid w:val="000B7556"/>
    <w:rsid w:val="000E1713"/>
    <w:rsid w:val="000E5BFC"/>
    <w:rsid w:val="00112D23"/>
    <w:rsid w:val="0015074B"/>
    <w:rsid w:val="00153244"/>
    <w:rsid w:val="00165AC0"/>
    <w:rsid w:val="001665C8"/>
    <w:rsid w:val="001D526E"/>
    <w:rsid w:val="001F6E9C"/>
    <w:rsid w:val="0029498C"/>
    <w:rsid w:val="0029639D"/>
    <w:rsid w:val="002C7252"/>
    <w:rsid w:val="00322377"/>
    <w:rsid w:val="00326F90"/>
    <w:rsid w:val="00327645"/>
    <w:rsid w:val="003A6E60"/>
    <w:rsid w:val="003B232A"/>
    <w:rsid w:val="00501CBE"/>
    <w:rsid w:val="0051179F"/>
    <w:rsid w:val="00531322"/>
    <w:rsid w:val="00537020"/>
    <w:rsid w:val="005779F2"/>
    <w:rsid w:val="005D695C"/>
    <w:rsid w:val="00625586"/>
    <w:rsid w:val="00641F8D"/>
    <w:rsid w:val="00695297"/>
    <w:rsid w:val="006964AA"/>
    <w:rsid w:val="006A36B3"/>
    <w:rsid w:val="006F46E4"/>
    <w:rsid w:val="00704D5A"/>
    <w:rsid w:val="007320F0"/>
    <w:rsid w:val="007507DD"/>
    <w:rsid w:val="00755908"/>
    <w:rsid w:val="007D0A76"/>
    <w:rsid w:val="0081450C"/>
    <w:rsid w:val="00831817"/>
    <w:rsid w:val="0084004E"/>
    <w:rsid w:val="0089075B"/>
    <w:rsid w:val="008A24FA"/>
    <w:rsid w:val="008B71ED"/>
    <w:rsid w:val="00937938"/>
    <w:rsid w:val="0098037D"/>
    <w:rsid w:val="009A1B64"/>
    <w:rsid w:val="009B1BCD"/>
    <w:rsid w:val="009C59F4"/>
    <w:rsid w:val="009E6385"/>
    <w:rsid w:val="00A43FA5"/>
    <w:rsid w:val="00A63291"/>
    <w:rsid w:val="00AA1D8D"/>
    <w:rsid w:val="00AA7E6B"/>
    <w:rsid w:val="00AB0006"/>
    <w:rsid w:val="00AC2356"/>
    <w:rsid w:val="00B47730"/>
    <w:rsid w:val="00B74852"/>
    <w:rsid w:val="00B857DE"/>
    <w:rsid w:val="00BB1E41"/>
    <w:rsid w:val="00C014BE"/>
    <w:rsid w:val="00C01FDE"/>
    <w:rsid w:val="00CB0664"/>
    <w:rsid w:val="00CD43A5"/>
    <w:rsid w:val="00CF05E2"/>
    <w:rsid w:val="00CF3075"/>
    <w:rsid w:val="00D60DF5"/>
    <w:rsid w:val="00DA70EC"/>
    <w:rsid w:val="00DB56FF"/>
    <w:rsid w:val="00DC711B"/>
    <w:rsid w:val="00DD0EFC"/>
    <w:rsid w:val="00E01EDB"/>
    <w:rsid w:val="00E0604A"/>
    <w:rsid w:val="00E724B1"/>
    <w:rsid w:val="00EF6BE3"/>
    <w:rsid w:val="00F45DA0"/>
    <w:rsid w:val="00FC693F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1B544"/>
  <w14:defaultImageDpi w14:val="300"/>
  <w15:docId w15:val="{A5533B64-D53A-4E01-B1C8-C28BB757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7C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6EBFA-4026-45FF-8E80-04815F45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7</Pages>
  <Words>1924</Words>
  <Characters>10970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 п</cp:lastModifiedBy>
  <cp:revision>57</cp:revision>
  <dcterms:created xsi:type="dcterms:W3CDTF">2013-12-23T23:15:00Z</dcterms:created>
  <dcterms:modified xsi:type="dcterms:W3CDTF">2025-11-17T17:36:00Z</dcterms:modified>
  <cp:category/>
</cp:coreProperties>
</file>