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C748E" w14:textId="0938458D" w:rsidR="00077F4D" w:rsidRPr="0096440B" w:rsidRDefault="002F4D5E" w:rsidP="00E30386">
      <w:pPr>
        <w:spacing w:after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Абонентский договор-о</w:t>
      </w:r>
      <w:r w:rsidRPr="002F4D5E">
        <w:rPr>
          <w:b/>
          <w:bCs/>
          <w:lang w:val="ru-RU"/>
        </w:rPr>
        <w:t>ф</w:t>
      </w:r>
      <w:r>
        <w:rPr>
          <w:b/>
          <w:bCs/>
          <w:lang w:val="ru-RU"/>
        </w:rPr>
        <w:t xml:space="preserve">ерта </w:t>
      </w:r>
      <w:r w:rsidR="00EA1E8B" w:rsidRPr="0096440B">
        <w:rPr>
          <w:b/>
          <w:bCs/>
          <w:lang w:val="ru-RU"/>
        </w:rPr>
        <w:t>(публичная оферта) на оказание услуг информационно-технического сопровождения</w:t>
      </w:r>
    </w:p>
    <w:p w14:paraId="36E426FE" w14:textId="77CFC084" w:rsidR="00EA1E8B" w:rsidRPr="0096440B" w:rsidRDefault="00EA1E8B" w:rsidP="00E30386">
      <w:pPr>
        <w:spacing w:after="0"/>
        <w:ind w:firstLine="720"/>
        <w:rPr>
          <w:lang w:val="ru-RU"/>
        </w:rPr>
      </w:pPr>
      <w:r w:rsidRPr="0096440B">
        <w:rPr>
          <w:lang w:val="ru-RU"/>
        </w:rPr>
        <w:t>г. Уфа</w:t>
      </w:r>
      <w:r w:rsidR="00BF7823">
        <w:rPr>
          <w:lang w:val="ru-RU"/>
        </w:rPr>
        <w:t xml:space="preserve">                                                                                                                01.01.2026</w:t>
      </w:r>
      <w:bookmarkStart w:id="0" w:name="_GoBack"/>
      <w:bookmarkEnd w:id="0"/>
    </w:p>
    <w:p w14:paraId="73C36AA8" w14:textId="7678D6E4" w:rsidR="0096440B" w:rsidRDefault="00EA1E8B" w:rsidP="004A3B98">
      <w:pPr>
        <w:spacing w:before="240" w:after="0"/>
        <w:ind w:firstLine="720"/>
        <w:jc w:val="both"/>
        <w:rPr>
          <w:lang w:val="ru-RU"/>
        </w:rPr>
      </w:pPr>
      <w:r w:rsidRPr="0096440B">
        <w:rPr>
          <w:lang w:val="ru-RU"/>
        </w:rPr>
        <w:t xml:space="preserve">Настоящий </w:t>
      </w:r>
      <w:r w:rsidR="002F4D5E">
        <w:rPr>
          <w:lang w:val="ru-RU"/>
        </w:rPr>
        <w:t>Абонентский д</w:t>
      </w:r>
      <w:r w:rsidRPr="0096440B">
        <w:rPr>
          <w:lang w:val="ru-RU"/>
        </w:rPr>
        <w:t xml:space="preserve">оговор-оферта размещён на сайте </w:t>
      </w:r>
      <w:r w:rsidR="002421AD" w:rsidRPr="002421AD">
        <w:t>https</w:t>
      </w:r>
      <w:r w:rsidR="002421AD" w:rsidRPr="002421AD">
        <w:rPr>
          <w:lang w:val="ru-RU"/>
        </w:rPr>
        <w:t>://</w:t>
      </w:r>
      <w:proofErr w:type="spellStart"/>
      <w:r w:rsidR="002421AD" w:rsidRPr="002421AD">
        <w:t>evo</w:t>
      </w:r>
      <w:proofErr w:type="spellEnd"/>
      <w:r w:rsidR="002421AD" w:rsidRPr="002421AD">
        <w:rPr>
          <w:lang w:val="ru-RU"/>
        </w:rPr>
        <w:t>-</w:t>
      </w:r>
      <w:r w:rsidR="002421AD" w:rsidRPr="002421AD">
        <w:t>store</w:t>
      </w:r>
      <w:r w:rsidR="002421AD" w:rsidRPr="002421AD">
        <w:rPr>
          <w:lang w:val="ru-RU"/>
        </w:rPr>
        <w:t>.</w:t>
      </w:r>
      <w:proofErr w:type="spellStart"/>
      <w:r w:rsidR="002421AD" w:rsidRPr="002421AD">
        <w:t>ru</w:t>
      </w:r>
      <w:proofErr w:type="spellEnd"/>
      <w:r w:rsidR="002421AD" w:rsidRPr="002421AD">
        <w:rPr>
          <w:lang w:val="ru-RU"/>
        </w:rPr>
        <w:t>/</w:t>
      </w:r>
      <w:r w:rsidR="002421AD" w:rsidRPr="002421AD">
        <w:t>company</w:t>
      </w:r>
      <w:r w:rsidRPr="0096440B">
        <w:rPr>
          <w:lang w:val="ru-RU"/>
        </w:rPr>
        <w:t xml:space="preserve"> и действует с момента </w:t>
      </w:r>
      <w:r w:rsidR="004E5F7D">
        <w:rPr>
          <w:lang w:val="ru-RU"/>
        </w:rPr>
        <w:t xml:space="preserve">публикации. </w:t>
      </w:r>
    </w:p>
    <w:p w14:paraId="2CD05F47" w14:textId="4B8AE363" w:rsidR="00077F4D" w:rsidRPr="0096440B" w:rsidRDefault="00EA1E8B" w:rsidP="00E30386">
      <w:pPr>
        <w:spacing w:after="0"/>
        <w:ind w:firstLine="720"/>
        <w:jc w:val="both"/>
        <w:rPr>
          <w:lang w:val="ru-RU"/>
        </w:rPr>
      </w:pPr>
      <w:r w:rsidRPr="008F6EE4">
        <w:rPr>
          <w:lang w:val="ru-RU"/>
        </w:rPr>
        <w:t>Исполнитель</w:t>
      </w:r>
      <w:r w:rsidRPr="0096440B">
        <w:rPr>
          <w:lang w:val="ru-RU"/>
        </w:rPr>
        <w:t xml:space="preserve">: Индивидуальный предприниматель </w:t>
      </w:r>
      <w:proofErr w:type="spellStart"/>
      <w:r w:rsidRPr="0096440B">
        <w:rPr>
          <w:lang w:val="ru-RU"/>
        </w:rPr>
        <w:t>Мазинова</w:t>
      </w:r>
      <w:proofErr w:type="spellEnd"/>
      <w:r w:rsidRPr="0096440B">
        <w:rPr>
          <w:lang w:val="ru-RU"/>
        </w:rPr>
        <w:t xml:space="preserve"> </w:t>
      </w:r>
      <w:proofErr w:type="spellStart"/>
      <w:r w:rsidRPr="0096440B">
        <w:rPr>
          <w:lang w:val="ru-RU"/>
        </w:rPr>
        <w:t>Назиля</w:t>
      </w:r>
      <w:proofErr w:type="spellEnd"/>
      <w:r w:rsidRPr="0096440B">
        <w:rPr>
          <w:lang w:val="ru-RU"/>
        </w:rPr>
        <w:t xml:space="preserve"> </w:t>
      </w:r>
      <w:proofErr w:type="spellStart"/>
      <w:r w:rsidRPr="0096440B">
        <w:rPr>
          <w:lang w:val="ru-RU"/>
        </w:rPr>
        <w:t>Ириковна</w:t>
      </w:r>
      <w:proofErr w:type="spellEnd"/>
      <w:r w:rsidRPr="0096440B">
        <w:rPr>
          <w:lang w:val="ru-RU"/>
        </w:rPr>
        <w:t xml:space="preserve"> </w:t>
      </w:r>
      <w:bookmarkStart w:id="1" w:name="_Hlk212898641"/>
      <w:r w:rsidRPr="0096440B">
        <w:rPr>
          <w:lang w:val="ru-RU"/>
        </w:rPr>
        <w:t>(ИНН: 021800952356, ОГРНИП: 322028000149952), место регистрации: 453580, Россия, РБ, Бурзянский р-н, с. Старосубхангулово, ул. Матросова, д. 3</w:t>
      </w:r>
      <w:r w:rsidR="00E758A0">
        <w:rPr>
          <w:lang w:val="ru-RU"/>
        </w:rPr>
        <w:t>2</w:t>
      </w:r>
      <w:r w:rsidRPr="0096440B">
        <w:rPr>
          <w:lang w:val="ru-RU"/>
        </w:rPr>
        <w:t>, тел.: 8 (800) 775-86-</w:t>
      </w:r>
      <w:proofErr w:type="gramStart"/>
      <w:r w:rsidR="001542AA" w:rsidRPr="0096440B">
        <w:rPr>
          <w:lang w:val="ru-RU"/>
        </w:rPr>
        <w:t xml:space="preserve">88, </w:t>
      </w:r>
      <w:r w:rsidR="001542AA">
        <w:rPr>
          <w:lang w:val="ru-RU"/>
        </w:rPr>
        <w:t xml:space="preserve">  </w:t>
      </w:r>
      <w:proofErr w:type="gramEnd"/>
      <w:r w:rsidR="001542AA">
        <w:rPr>
          <w:lang w:val="ru-RU"/>
        </w:rPr>
        <w:t xml:space="preserve">  </w:t>
      </w:r>
      <w:r w:rsidRPr="00EA1E8B">
        <w:t>e</w:t>
      </w:r>
      <w:r w:rsidRPr="0096440B">
        <w:rPr>
          <w:lang w:val="ru-RU"/>
        </w:rPr>
        <w:t>-</w:t>
      </w:r>
      <w:r w:rsidRPr="00EA1E8B">
        <w:t>mail</w:t>
      </w:r>
      <w:r w:rsidRPr="0096440B">
        <w:rPr>
          <w:lang w:val="ru-RU"/>
        </w:rPr>
        <w:t xml:space="preserve">: </w:t>
      </w:r>
      <w:bookmarkEnd w:id="1"/>
      <w:r w:rsidR="001E4777" w:rsidRPr="001E4777">
        <w:t>client</w:t>
      </w:r>
      <w:r w:rsidR="001E4777" w:rsidRPr="00E758A0">
        <w:rPr>
          <w:lang w:val="ru-RU"/>
        </w:rPr>
        <w:t>.</w:t>
      </w:r>
      <w:r w:rsidR="001E4777" w:rsidRPr="001E4777">
        <w:t>center</w:t>
      </w:r>
      <w:r w:rsidR="001E4777" w:rsidRPr="00E758A0">
        <w:rPr>
          <w:lang w:val="ru-RU"/>
        </w:rPr>
        <w:t>@</w:t>
      </w:r>
      <w:proofErr w:type="spellStart"/>
      <w:r w:rsidR="001E4777" w:rsidRPr="001E4777">
        <w:t>evo</w:t>
      </w:r>
      <w:proofErr w:type="spellEnd"/>
      <w:r w:rsidR="001E4777" w:rsidRPr="00E758A0">
        <w:rPr>
          <w:lang w:val="ru-RU"/>
        </w:rPr>
        <w:t>-</w:t>
      </w:r>
      <w:r w:rsidR="001E4777" w:rsidRPr="001E4777">
        <w:t>store</w:t>
      </w:r>
      <w:r w:rsidR="001E4777" w:rsidRPr="00E758A0">
        <w:rPr>
          <w:lang w:val="ru-RU"/>
        </w:rPr>
        <w:t>.</w:t>
      </w:r>
      <w:proofErr w:type="spellStart"/>
      <w:r w:rsidR="001E4777" w:rsidRPr="001E4777">
        <w:t>ru</w:t>
      </w:r>
      <w:proofErr w:type="spellEnd"/>
    </w:p>
    <w:p w14:paraId="34EFD3AC" w14:textId="77777777" w:rsidR="0096440B" w:rsidRPr="0096440B" w:rsidRDefault="00EA1E8B" w:rsidP="004A3B98">
      <w:pPr>
        <w:spacing w:before="240" w:after="0"/>
        <w:ind w:firstLine="720"/>
        <w:rPr>
          <w:b/>
          <w:bCs/>
          <w:lang w:val="ru-RU"/>
        </w:rPr>
      </w:pPr>
      <w:r w:rsidRPr="0096440B">
        <w:rPr>
          <w:b/>
          <w:bCs/>
          <w:lang w:val="ru-RU"/>
        </w:rPr>
        <w:t>1. Общие положения</w:t>
      </w:r>
    </w:p>
    <w:p w14:paraId="50E3EBA7" w14:textId="5F250598" w:rsidR="00077F4D" w:rsidRDefault="00EA1E8B" w:rsidP="00E30386">
      <w:pPr>
        <w:spacing w:after="0"/>
        <w:ind w:firstLine="720"/>
        <w:jc w:val="both"/>
        <w:rPr>
          <w:lang w:val="ru-RU"/>
        </w:rPr>
      </w:pPr>
      <w:r w:rsidRPr="0096440B">
        <w:rPr>
          <w:lang w:val="ru-RU"/>
        </w:rPr>
        <w:t xml:space="preserve">1.1. Настоящий Договор является публичной офертой и содержит </w:t>
      </w:r>
      <w:r w:rsidR="004E5F7D">
        <w:rPr>
          <w:lang w:val="ru-RU"/>
        </w:rPr>
        <w:t>основные</w:t>
      </w:r>
      <w:r w:rsidRPr="0096440B">
        <w:rPr>
          <w:lang w:val="ru-RU"/>
        </w:rPr>
        <w:t xml:space="preserve"> условия оказания услуг информационно-технического сопровождения (далее — «Услуги»)</w:t>
      </w:r>
      <w:r w:rsidR="00AB091D">
        <w:rPr>
          <w:lang w:val="ru-RU"/>
        </w:rPr>
        <w:t xml:space="preserve"> Исполнителем. </w:t>
      </w:r>
    </w:p>
    <w:p w14:paraId="05B8054E" w14:textId="443BA12A" w:rsidR="004E5F7D" w:rsidRPr="0096440B" w:rsidRDefault="004E5F7D" w:rsidP="00E30386">
      <w:pPr>
        <w:spacing w:after="0"/>
        <w:ind w:firstLine="720"/>
        <w:jc w:val="both"/>
        <w:rPr>
          <w:lang w:val="ru-RU"/>
        </w:rPr>
      </w:pPr>
      <w:r>
        <w:rPr>
          <w:lang w:val="ru-RU"/>
        </w:rPr>
        <w:t xml:space="preserve">1.2. </w:t>
      </w:r>
      <w:r w:rsidR="004E4B43" w:rsidRPr="004E4B43">
        <w:rPr>
          <w:lang w:val="ru-RU"/>
        </w:rPr>
        <w:t>Отдельные условия оказания Услуг, а именно их конкретный состав, срок оказания и стоимость, подлежат согласованию Сторонами в Счете-оферте. Условия Счета-оферты, акцептованного Заказчиком</w:t>
      </w:r>
      <w:r w:rsidR="009F5D27">
        <w:rPr>
          <w:lang w:val="ru-RU"/>
        </w:rPr>
        <w:t xml:space="preserve"> путем оплаты</w:t>
      </w:r>
      <w:r w:rsidR="004E4B43" w:rsidRPr="004E4B43">
        <w:rPr>
          <w:lang w:val="ru-RU"/>
        </w:rPr>
        <w:t>, имеют приоритет над условиями настоящего Договора в части, их конкретизирующей. Во всем остальном, что не урегулировано Счетом-офертой, применяются условия настоящего Договора</w:t>
      </w:r>
      <w:r w:rsidR="001542AA">
        <w:rPr>
          <w:lang w:val="ru-RU"/>
        </w:rPr>
        <w:t>.</w:t>
      </w:r>
    </w:p>
    <w:p w14:paraId="52D43CBC" w14:textId="230CC208" w:rsidR="00077F4D" w:rsidRDefault="00EA1E8B" w:rsidP="00E30386">
      <w:pPr>
        <w:spacing w:after="0"/>
        <w:ind w:firstLine="720"/>
        <w:jc w:val="both"/>
        <w:rPr>
          <w:lang w:val="ru-RU"/>
        </w:rPr>
      </w:pPr>
      <w:r w:rsidRPr="0096440B">
        <w:rPr>
          <w:lang w:val="ru-RU"/>
        </w:rPr>
        <w:t>1.</w:t>
      </w:r>
      <w:r w:rsidR="00E30386">
        <w:rPr>
          <w:lang w:val="ru-RU"/>
        </w:rPr>
        <w:t>3</w:t>
      </w:r>
      <w:r w:rsidRPr="0096440B">
        <w:rPr>
          <w:lang w:val="ru-RU"/>
        </w:rPr>
        <w:t>. Принятие (акцепт)</w:t>
      </w:r>
      <w:r w:rsidR="009F5D27">
        <w:rPr>
          <w:lang w:val="ru-RU"/>
        </w:rPr>
        <w:t xml:space="preserve"> настоящего Абонентского договора-</w:t>
      </w:r>
      <w:r w:rsidRPr="0096440B">
        <w:rPr>
          <w:lang w:val="ru-RU"/>
        </w:rPr>
        <w:t xml:space="preserve">оферты происходит в порядке, указанном </w:t>
      </w:r>
      <w:r w:rsidRPr="0096440B">
        <w:rPr>
          <w:b/>
          <w:bCs/>
          <w:lang w:val="ru-RU"/>
        </w:rPr>
        <w:t>в разделе 4 настоящего Договора</w:t>
      </w:r>
      <w:r w:rsidRPr="0096440B">
        <w:rPr>
          <w:lang w:val="ru-RU"/>
        </w:rPr>
        <w:t>. Оплата Счета-оферты или иное действие, прямо предусмотренное в Счете-оферте, является акцептом</w:t>
      </w:r>
      <w:r w:rsidR="00AB091D">
        <w:rPr>
          <w:lang w:val="ru-RU"/>
        </w:rPr>
        <w:t xml:space="preserve"> настоящего Договора.</w:t>
      </w:r>
      <w:r w:rsidRPr="0096440B">
        <w:rPr>
          <w:lang w:val="ru-RU"/>
        </w:rPr>
        <w:t xml:space="preserve"> Акцепт равносилен заключению Договора на условиях оферты (ст. 437, 438 ГК РФ).</w:t>
      </w:r>
    </w:p>
    <w:p w14:paraId="15275391" w14:textId="76118910" w:rsidR="00E30386" w:rsidRPr="00E30386" w:rsidRDefault="00E30386" w:rsidP="00E30386">
      <w:pPr>
        <w:spacing w:after="0"/>
        <w:ind w:firstLine="720"/>
        <w:jc w:val="both"/>
        <w:rPr>
          <w:lang w:val="ru-RU"/>
        </w:rPr>
      </w:pPr>
      <w:r w:rsidRPr="00E30386">
        <w:rPr>
          <w:lang w:val="ru-RU"/>
        </w:rPr>
        <w:t>1.</w:t>
      </w:r>
      <w:r>
        <w:rPr>
          <w:lang w:val="ru-RU"/>
        </w:rPr>
        <w:t>4</w:t>
      </w:r>
      <w:r w:rsidRPr="00E30386">
        <w:rPr>
          <w:lang w:val="ru-RU"/>
        </w:rPr>
        <w:t>. Форма документов и юридическая сила электронных копий</w:t>
      </w:r>
    </w:p>
    <w:p w14:paraId="25041FD9" w14:textId="44E6828D" w:rsidR="00E30386" w:rsidRPr="00E30386" w:rsidRDefault="00E30386" w:rsidP="00E30386">
      <w:pPr>
        <w:spacing w:after="0"/>
        <w:ind w:firstLine="720"/>
        <w:jc w:val="both"/>
        <w:rPr>
          <w:lang w:val="ru-RU"/>
        </w:rPr>
      </w:pPr>
      <w:r w:rsidRPr="00E30386">
        <w:rPr>
          <w:lang w:val="ru-RU"/>
        </w:rPr>
        <w:t>1.</w:t>
      </w:r>
      <w:r>
        <w:rPr>
          <w:lang w:val="ru-RU"/>
        </w:rPr>
        <w:t>4</w:t>
      </w:r>
      <w:r w:rsidRPr="00E30386">
        <w:rPr>
          <w:lang w:val="ru-RU"/>
        </w:rPr>
        <w:t>.1. Настоящий Договор, его акцепт, а также любые иные документы и сообщения, связанные с его исполнением, изменением, расторжением или заключением (включая, но не ограничиваясь: Счета-оферты, уведомления, претензии, соглашения и заявления), могут быть составлены, подписаны и направлены Сторонами в виде электронных документов, подписанных простой электронной подписью.</w:t>
      </w:r>
    </w:p>
    <w:p w14:paraId="71E33E98" w14:textId="570AC329" w:rsidR="00E30386" w:rsidRPr="00E30386" w:rsidRDefault="00E30386" w:rsidP="00E30386">
      <w:pPr>
        <w:spacing w:after="0"/>
        <w:ind w:firstLine="720"/>
        <w:jc w:val="both"/>
        <w:rPr>
          <w:lang w:val="ru-RU"/>
        </w:rPr>
      </w:pPr>
      <w:r w:rsidRPr="00E30386">
        <w:rPr>
          <w:lang w:val="ru-RU"/>
        </w:rPr>
        <w:t>1.</w:t>
      </w:r>
      <w:r>
        <w:rPr>
          <w:lang w:val="ru-RU"/>
        </w:rPr>
        <w:t>4</w:t>
      </w:r>
      <w:r w:rsidRPr="00E30386">
        <w:rPr>
          <w:lang w:val="ru-RU"/>
        </w:rPr>
        <w:t>.2. В целях настоящего Договора простой электронной подписью признается графическое изображение собственноручной подписи (скан-копия), нанесенное на электронный документ.</w:t>
      </w:r>
    </w:p>
    <w:p w14:paraId="37DDE529" w14:textId="0D8C2BD3" w:rsidR="00E30386" w:rsidRPr="00E30386" w:rsidRDefault="00E30386" w:rsidP="00E30386">
      <w:pPr>
        <w:spacing w:after="0"/>
        <w:ind w:firstLine="720"/>
        <w:jc w:val="both"/>
        <w:rPr>
          <w:lang w:val="ru-RU"/>
        </w:rPr>
      </w:pPr>
      <w:r w:rsidRPr="00E30386">
        <w:rPr>
          <w:lang w:val="ru-RU"/>
        </w:rPr>
        <w:t>1.</w:t>
      </w:r>
      <w:r>
        <w:rPr>
          <w:lang w:val="ru-RU"/>
        </w:rPr>
        <w:t>4</w:t>
      </w:r>
      <w:r w:rsidRPr="00E30386">
        <w:rPr>
          <w:lang w:val="ru-RU"/>
        </w:rPr>
        <w:t>.3. Стороны безоговорочно признают юридическую силу за электронными документами и их сканированными копиями, подписанными простой электронной подписью в соответствии с п. 1.</w:t>
      </w:r>
      <w:r w:rsidR="00697D1D">
        <w:rPr>
          <w:lang w:val="ru-RU"/>
        </w:rPr>
        <w:t>4</w:t>
      </w:r>
      <w:r w:rsidRPr="00E30386">
        <w:rPr>
          <w:lang w:val="ru-RU"/>
        </w:rPr>
        <w:t>.2. Такие документы считаются подписанными надлежащим образом и имеют полную юридическую силу в качестве письменных доказательств в соответствии с пунктом 2 статьи 434 Гражданского кодекса РФ.</w:t>
      </w:r>
    </w:p>
    <w:p w14:paraId="2650A75B" w14:textId="4B89CA6E" w:rsidR="007D1D55" w:rsidRDefault="007D1D55" w:rsidP="00E30386">
      <w:pPr>
        <w:spacing w:after="0"/>
        <w:ind w:firstLine="720"/>
        <w:jc w:val="both"/>
        <w:rPr>
          <w:lang w:val="ru-RU"/>
        </w:rPr>
      </w:pPr>
      <w:r w:rsidRPr="007D1D55">
        <w:rPr>
          <w:lang w:val="ru-RU"/>
        </w:rPr>
        <w:t>1.4.5. Юридическую силу имеют только документы, направленные с электронных адресов, указанных Сторонами в разделе 11 «Реквизиты» настоящего Договора или дополнительно согласованных в письменной форме. Документы, отправленные с иных адресов, не считаются исходящими от Стороны и не имеют юридической силы.</w:t>
      </w:r>
    </w:p>
    <w:p w14:paraId="0BE555DB" w14:textId="0027BDCC" w:rsidR="001542AA" w:rsidRDefault="001542AA" w:rsidP="00E30386">
      <w:pPr>
        <w:spacing w:after="0"/>
        <w:ind w:firstLine="720"/>
        <w:jc w:val="both"/>
        <w:rPr>
          <w:lang w:val="ru-RU"/>
        </w:rPr>
      </w:pPr>
    </w:p>
    <w:p w14:paraId="0FA8FACD" w14:textId="60AA4D15" w:rsidR="007D1D55" w:rsidRDefault="007D1D55" w:rsidP="00E30386">
      <w:pPr>
        <w:spacing w:after="0"/>
        <w:ind w:firstLine="720"/>
        <w:jc w:val="both"/>
        <w:rPr>
          <w:lang w:val="ru-RU"/>
        </w:rPr>
      </w:pPr>
    </w:p>
    <w:p w14:paraId="005C1932" w14:textId="683F54CD" w:rsidR="007D1D55" w:rsidRDefault="007D1D55" w:rsidP="00E30386">
      <w:pPr>
        <w:spacing w:after="0"/>
        <w:ind w:firstLine="720"/>
        <w:jc w:val="both"/>
        <w:rPr>
          <w:lang w:val="ru-RU"/>
        </w:rPr>
      </w:pPr>
    </w:p>
    <w:p w14:paraId="6852A95A" w14:textId="26256A67" w:rsidR="0096440B" w:rsidRPr="0096440B" w:rsidRDefault="00EA1E8B" w:rsidP="00E30386">
      <w:pPr>
        <w:spacing w:after="0"/>
        <w:ind w:firstLine="720"/>
        <w:rPr>
          <w:b/>
          <w:bCs/>
          <w:lang w:val="ru-RU"/>
        </w:rPr>
      </w:pPr>
      <w:r w:rsidRPr="0096440B">
        <w:rPr>
          <w:b/>
          <w:bCs/>
          <w:lang w:val="ru-RU"/>
        </w:rPr>
        <w:t>2. Термины и определения</w:t>
      </w:r>
    </w:p>
    <w:p w14:paraId="53656BFF" w14:textId="7F06AAEF" w:rsidR="0096440B" w:rsidRDefault="00EA1E8B" w:rsidP="00E30386">
      <w:pPr>
        <w:spacing w:after="0"/>
        <w:ind w:firstLine="720"/>
        <w:jc w:val="both"/>
        <w:rPr>
          <w:lang w:val="ru-RU"/>
        </w:rPr>
      </w:pPr>
      <w:r w:rsidRPr="0096440B">
        <w:rPr>
          <w:lang w:val="ru-RU"/>
        </w:rPr>
        <w:t xml:space="preserve">2.1. Исполнитель — </w:t>
      </w:r>
      <w:r w:rsidR="0096440B" w:rsidRPr="0096440B">
        <w:rPr>
          <w:lang w:val="ru-RU"/>
        </w:rPr>
        <w:t xml:space="preserve">Индивидуальный предприниматель </w:t>
      </w:r>
      <w:proofErr w:type="spellStart"/>
      <w:r w:rsidR="0096440B" w:rsidRPr="0096440B">
        <w:rPr>
          <w:lang w:val="ru-RU"/>
        </w:rPr>
        <w:t>Мазинова</w:t>
      </w:r>
      <w:proofErr w:type="spellEnd"/>
      <w:r w:rsidR="0096440B" w:rsidRPr="0096440B">
        <w:rPr>
          <w:lang w:val="ru-RU"/>
        </w:rPr>
        <w:t xml:space="preserve"> </w:t>
      </w:r>
      <w:proofErr w:type="spellStart"/>
      <w:r w:rsidR="0096440B" w:rsidRPr="0096440B">
        <w:rPr>
          <w:lang w:val="ru-RU"/>
        </w:rPr>
        <w:t>Назиля</w:t>
      </w:r>
      <w:proofErr w:type="spellEnd"/>
      <w:r w:rsidR="0096440B" w:rsidRPr="0096440B">
        <w:rPr>
          <w:lang w:val="ru-RU"/>
        </w:rPr>
        <w:t xml:space="preserve"> </w:t>
      </w:r>
      <w:proofErr w:type="spellStart"/>
      <w:r w:rsidR="0096440B" w:rsidRPr="0096440B">
        <w:rPr>
          <w:lang w:val="ru-RU"/>
        </w:rPr>
        <w:t>Ириковна</w:t>
      </w:r>
      <w:proofErr w:type="spellEnd"/>
      <w:r w:rsidR="0096440B" w:rsidRPr="0096440B">
        <w:rPr>
          <w:lang w:val="ru-RU"/>
        </w:rPr>
        <w:t xml:space="preserve"> (ИНН: 021800952356, ОГРНИП: 322028000149952), оказывающий услуги на условиях </w:t>
      </w:r>
      <w:r w:rsidR="0096440B">
        <w:rPr>
          <w:lang w:val="ru-RU"/>
        </w:rPr>
        <w:t>действующего</w:t>
      </w:r>
      <w:r w:rsidR="0096440B" w:rsidRPr="0096440B">
        <w:rPr>
          <w:lang w:val="ru-RU"/>
        </w:rPr>
        <w:t xml:space="preserve"> </w:t>
      </w:r>
      <w:r w:rsidR="007D1D55">
        <w:rPr>
          <w:lang w:val="ru-RU"/>
        </w:rPr>
        <w:t>акцептированного Абонентского д</w:t>
      </w:r>
      <w:r w:rsidR="0096440B" w:rsidRPr="0096440B">
        <w:rPr>
          <w:lang w:val="ru-RU"/>
        </w:rPr>
        <w:t>оговора</w:t>
      </w:r>
      <w:r w:rsidR="0096440B">
        <w:rPr>
          <w:lang w:val="ru-RU"/>
        </w:rPr>
        <w:t>-оферты на оказание услуг ИТС и Счета-оферты</w:t>
      </w:r>
      <w:r w:rsidR="007D1D55">
        <w:rPr>
          <w:lang w:val="ru-RU"/>
        </w:rPr>
        <w:t>.</w:t>
      </w:r>
      <w:r w:rsidR="0096440B">
        <w:rPr>
          <w:lang w:val="ru-RU"/>
        </w:rPr>
        <w:t xml:space="preserve"> </w:t>
      </w:r>
    </w:p>
    <w:p w14:paraId="37D48169" w14:textId="2D957680" w:rsidR="0096440B" w:rsidRDefault="00EA1E8B" w:rsidP="00E30386">
      <w:pPr>
        <w:spacing w:after="0"/>
        <w:ind w:firstLine="720"/>
        <w:jc w:val="both"/>
        <w:rPr>
          <w:lang w:val="ru-RU"/>
        </w:rPr>
      </w:pPr>
      <w:r w:rsidRPr="0096440B">
        <w:rPr>
          <w:lang w:val="ru-RU"/>
        </w:rPr>
        <w:t xml:space="preserve">2.2. Заказчик — юридическое лицо или индивидуальный предприниматель (приобретающий услуги для ведения предпринимательской деятельности), заключившие настоящий Договор </w:t>
      </w:r>
      <w:r w:rsidR="004E5F7D">
        <w:rPr>
          <w:lang w:val="ru-RU"/>
        </w:rPr>
        <w:t>путем</w:t>
      </w:r>
      <w:r w:rsidRPr="0096440B">
        <w:rPr>
          <w:lang w:val="ru-RU"/>
        </w:rPr>
        <w:t xml:space="preserve"> акцепт</w:t>
      </w:r>
      <w:r w:rsidR="004E5F7D">
        <w:rPr>
          <w:lang w:val="ru-RU"/>
        </w:rPr>
        <w:t>а</w:t>
      </w:r>
      <w:r w:rsidRPr="0096440B">
        <w:rPr>
          <w:lang w:val="ru-RU"/>
        </w:rPr>
        <w:t xml:space="preserve"> оферты.</w:t>
      </w:r>
    </w:p>
    <w:p w14:paraId="397C1CE4" w14:textId="62C090A6" w:rsidR="0096440B" w:rsidRDefault="00EA1E8B" w:rsidP="00E30386">
      <w:pPr>
        <w:spacing w:after="0"/>
        <w:ind w:firstLine="720"/>
        <w:jc w:val="both"/>
        <w:rPr>
          <w:lang w:val="ru-RU"/>
        </w:rPr>
      </w:pPr>
      <w:r w:rsidRPr="0096440B">
        <w:rPr>
          <w:lang w:val="ru-RU"/>
        </w:rPr>
        <w:t>2.3. Сч</w:t>
      </w:r>
      <w:r w:rsidR="004E5F7D">
        <w:rPr>
          <w:lang w:val="ru-RU"/>
        </w:rPr>
        <w:t>е</w:t>
      </w:r>
      <w:r w:rsidRPr="0096440B">
        <w:rPr>
          <w:lang w:val="ru-RU"/>
        </w:rPr>
        <w:t>т-оферта — документ, конкретизирующий состав услуг, сроки и стоимость и являющийся неотъемлемой частью настоящего Договора.</w:t>
      </w:r>
    </w:p>
    <w:p w14:paraId="25931808" w14:textId="537482ED" w:rsidR="0096440B" w:rsidRDefault="00EA1E8B" w:rsidP="00E30386">
      <w:pPr>
        <w:spacing w:after="0"/>
        <w:ind w:firstLine="720"/>
        <w:jc w:val="both"/>
        <w:rPr>
          <w:lang w:val="ru-RU"/>
        </w:rPr>
      </w:pPr>
      <w:r w:rsidRPr="0096440B">
        <w:rPr>
          <w:lang w:val="ru-RU"/>
        </w:rPr>
        <w:t xml:space="preserve">2.4. Акцепт — </w:t>
      </w:r>
      <w:r w:rsidR="0096440B">
        <w:rPr>
          <w:lang w:val="ru-RU"/>
        </w:rPr>
        <w:t xml:space="preserve">принятие условий настоящего Договора Заказчиком. Принятие является полным и безоговорочным (статья 438 Гражданского кодекса РФ). Акцептирование условий настоящего договора совершается в порядке предусмотренным разделом 4 настоящего Договора. </w:t>
      </w:r>
    </w:p>
    <w:p w14:paraId="37CF97A3" w14:textId="77777777" w:rsidR="0096440B" w:rsidRDefault="0096440B" w:rsidP="00E30386">
      <w:pPr>
        <w:spacing w:after="0"/>
        <w:ind w:firstLine="720"/>
        <w:jc w:val="both"/>
        <w:rPr>
          <w:lang w:val="ru-RU"/>
        </w:rPr>
      </w:pPr>
    </w:p>
    <w:p w14:paraId="7F8CB123" w14:textId="77777777" w:rsidR="0096440B" w:rsidRPr="0096440B" w:rsidRDefault="00EA1E8B" w:rsidP="00E30386">
      <w:pPr>
        <w:spacing w:after="0"/>
        <w:ind w:left="720"/>
        <w:jc w:val="both"/>
        <w:rPr>
          <w:b/>
          <w:bCs/>
          <w:lang w:val="ru-RU"/>
        </w:rPr>
      </w:pPr>
      <w:r w:rsidRPr="0096440B">
        <w:rPr>
          <w:b/>
          <w:bCs/>
          <w:lang w:val="ru-RU"/>
        </w:rPr>
        <w:t>3. Предмет договора</w:t>
      </w:r>
    </w:p>
    <w:p w14:paraId="2C78497A" w14:textId="0360FB1E" w:rsidR="007D1D55" w:rsidRPr="007D1D55" w:rsidRDefault="007D1D55" w:rsidP="007D1D55">
      <w:pPr>
        <w:spacing w:after="0"/>
        <w:ind w:firstLine="709"/>
        <w:jc w:val="both"/>
        <w:rPr>
          <w:lang w:val="ru-RU"/>
        </w:rPr>
      </w:pPr>
      <w:r w:rsidRPr="007D1D55">
        <w:rPr>
          <w:lang w:val="ru-RU"/>
        </w:rPr>
        <w:t xml:space="preserve">3.1. Исполнитель обязуется оказывать Заказчику услуги информационно-технического сопровождения, поименованные в Приложении № 1 к настоящему Договору, </w:t>
      </w:r>
      <w:r w:rsidRPr="005739A7">
        <w:rPr>
          <w:lang w:val="ru-RU"/>
        </w:rPr>
        <w:t>оплачивается за постоянный доступ к услугам поддержки в течение всего оплаченного</w:t>
      </w:r>
      <w:r>
        <w:rPr>
          <w:lang w:val="ru-RU"/>
        </w:rPr>
        <w:t xml:space="preserve"> абонентского</w:t>
      </w:r>
      <w:r w:rsidRPr="005739A7">
        <w:rPr>
          <w:lang w:val="ru-RU"/>
        </w:rPr>
        <w:t xml:space="preserve"> периода.</w:t>
      </w:r>
      <w:r>
        <w:rPr>
          <w:lang w:val="ru-RU"/>
        </w:rPr>
        <w:t xml:space="preserve"> </w:t>
      </w:r>
    </w:p>
    <w:p w14:paraId="7BF7A1DC" w14:textId="1DA7854B" w:rsidR="007D1D55" w:rsidRPr="0096440B" w:rsidRDefault="007D1D55" w:rsidP="007D1D55">
      <w:pPr>
        <w:spacing w:after="0"/>
        <w:ind w:firstLine="709"/>
        <w:jc w:val="both"/>
        <w:rPr>
          <w:lang w:val="ru-RU"/>
        </w:rPr>
      </w:pPr>
      <w:r w:rsidRPr="007D1D55">
        <w:rPr>
          <w:lang w:val="ru-RU"/>
        </w:rPr>
        <w:t>3.2. Заказчик обязуется своевременно и в полном объеме оплачивать Услуги в порядке и размере, указанных в Счете-оферте, являющемся неотъемлемой частью настоящего Договора.</w:t>
      </w:r>
    </w:p>
    <w:p w14:paraId="3C0E71A3" w14:textId="60AD48C2" w:rsidR="00077F4D" w:rsidRPr="0096440B" w:rsidRDefault="00EA1E8B" w:rsidP="00E30386">
      <w:pPr>
        <w:spacing w:after="0"/>
        <w:ind w:firstLine="709"/>
        <w:jc w:val="both"/>
        <w:rPr>
          <w:lang w:val="ru-RU"/>
        </w:rPr>
      </w:pPr>
      <w:r w:rsidRPr="0096440B">
        <w:rPr>
          <w:lang w:val="ru-RU"/>
        </w:rPr>
        <w:t xml:space="preserve">3.2. Договор носит абонентский характер в соответствии со ст. 429.4 ГК РФ. Заказчик оплачивает право требовать </w:t>
      </w:r>
      <w:r w:rsidR="004E4B43">
        <w:rPr>
          <w:lang w:val="ru-RU"/>
        </w:rPr>
        <w:t>И</w:t>
      </w:r>
      <w:r w:rsidRPr="0096440B">
        <w:rPr>
          <w:lang w:val="ru-RU"/>
        </w:rPr>
        <w:t xml:space="preserve">сполнения </w:t>
      </w:r>
      <w:r w:rsidR="004E4B43">
        <w:rPr>
          <w:lang w:val="ru-RU"/>
        </w:rPr>
        <w:t xml:space="preserve">услуг </w:t>
      </w:r>
      <w:r w:rsidRPr="0096440B">
        <w:rPr>
          <w:lang w:val="ru-RU"/>
        </w:rPr>
        <w:t>в объеме и в сроки, указанные в Счете-оферте.</w:t>
      </w:r>
    </w:p>
    <w:p w14:paraId="4FA14DE8" w14:textId="372788EF" w:rsidR="00A52C98" w:rsidRPr="00A52C98" w:rsidRDefault="00EA1E8B" w:rsidP="007D1D55">
      <w:pPr>
        <w:spacing w:before="240" w:after="0"/>
        <w:ind w:firstLine="709"/>
        <w:rPr>
          <w:b/>
          <w:bCs/>
          <w:lang w:val="ru-RU"/>
        </w:rPr>
      </w:pPr>
      <w:r w:rsidRPr="00A52C98">
        <w:rPr>
          <w:b/>
          <w:bCs/>
          <w:lang w:val="ru-RU"/>
        </w:rPr>
        <w:t>4. Акцепт и порядок заключения договора</w:t>
      </w:r>
    </w:p>
    <w:p w14:paraId="198466A1" w14:textId="77777777" w:rsidR="00A52C98" w:rsidRPr="00A52C98" w:rsidRDefault="00EA1E8B" w:rsidP="00E30386">
      <w:pPr>
        <w:spacing w:after="0"/>
        <w:ind w:firstLine="709"/>
        <w:jc w:val="both"/>
        <w:rPr>
          <w:lang w:val="ru-RU"/>
        </w:rPr>
      </w:pPr>
      <w:r w:rsidRPr="00A52C98">
        <w:rPr>
          <w:lang w:val="ru-RU"/>
        </w:rPr>
        <w:t>4.1. Акцептом оферты признается одно из следующих действий Заказчика:</w:t>
      </w:r>
    </w:p>
    <w:p w14:paraId="668D9623" w14:textId="77777777" w:rsidR="00A52C98" w:rsidRDefault="00EA1E8B" w:rsidP="00E30386">
      <w:pPr>
        <w:spacing w:after="0"/>
        <w:ind w:firstLine="709"/>
        <w:rPr>
          <w:lang w:val="ru-RU"/>
        </w:rPr>
      </w:pPr>
      <w:r w:rsidRPr="0096440B">
        <w:rPr>
          <w:lang w:val="ru-RU"/>
        </w:rPr>
        <w:t>- оплата Счета-оферты;</w:t>
      </w:r>
    </w:p>
    <w:p w14:paraId="75A17013" w14:textId="5665CAB4" w:rsidR="00A52C98" w:rsidRDefault="00EA1E8B" w:rsidP="00E30386">
      <w:pPr>
        <w:spacing w:after="0"/>
        <w:ind w:left="709"/>
        <w:rPr>
          <w:lang w:val="ru-RU"/>
        </w:rPr>
      </w:pPr>
      <w:r w:rsidRPr="0096440B">
        <w:rPr>
          <w:lang w:val="ru-RU"/>
        </w:rPr>
        <w:t>- подписание сторонами отдельного документа (при необходимости).</w:t>
      </w:r>
    </w:p>
    <w:p w14:paraId="626A39D1" w14:textId="0CDE2E0C" w:rsidR="00A52C98" w:rsidRDefault="00EA1E8B" w:rsidP="00E30386">
      <w:pPr>
        <w:spacing w:after="0"/>
        <w:ind w:firstLine="709"/>
        <w:jc w:val="both"/>
        <w:rPr>
          <w:lang w:val="ru-RU"/>
        </w:rPr>
      </w:pPr>
      <w:r w:rsidRPr="0096440B">
        <w:rPr>
          <w:lang w:val="ru-RU"/>
        </w:rPr>
        <w:t>4.2. Датой акцепта считается дата поступления денежных средств на расчетный счет Исполнителя</w:t>
      </w:r>
      <w:r w:rsidR="004E5F7D">
        <w:rPr>
          <w:lang w:val="ru-RU"/>
        </w:rPr>
        <w:t>.</w:t>
      </w:r>
      <w:r w:rsidR="004F7712" w:rsidRPr="004F7712">
        <w:rPr>
          <w:lang w:val="ru-RU"/>
        </w:rPr>
        <w:t xml:space="preserve"> Все комиссии банков и платежных систем, связанные с переводом денежных средств, несет Заказчик</w:t>
      </w:r>
      <w:r w:rsidR="004F7712">
        <w:rPr>
          <w:lang w:val="ru-RU"/>
        </w:rPr>
        <w:t>.</w:t>
      </w:r>
    </w:p>
    <w:p w14:paraId="3D96D66F" w14:textId="45A13B00" w:rsidR="004F7712" w:rsidRPr="004F7712" w:rsidRDefault="004F7712" w:rsidP="004F7712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>4.3. И</w:t>
      </w:r>
      <w:r w:rsidRPr="004F7712">
        <w:rPr>
          <w:lang w:val="ru-RU"/>
        </w:rPr>
        <w:t>сполнитель вправе отказать в акцепте оферты в случае:</w:t>
      </w:r>
    </w:p>
    <w:p w14:paraId="330DF7ED" w14:textId="199BE988" w:rsidR="004F7712" w:rsidRDefault="004F7712" w:rsidP="004F7712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4F7712">
        <w:rPr>
          <w:lang w:val="ru-RU"/>
        </w:rPr>
        <w:t>предоставления Заказчиком недостоверной информации;</w:t>
      </w:r>
    </w:p>
    <w:p w14:paraId="0D5AC1D4" w14:textId="6AE44032" w:rsidR="00995413" w:rsidRPr="004F7712" w:rsidRDefault="00995413" w:rsidP="004F7712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>- не предоставления Согласия на обработку персональных данных;</w:t>
      </w:r>
    </w:p>
    <w:p w14:paraId="6011D9FC" w14:textId="6FB4EFDE" w:rsidR="004F7712" w:rsidRDefault="004F7712" w:rsidP="004F7712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4F7712">
        <w:rPr>
          <w:lang w:val="ru-RU"/>
        </w:rPr>
        <w:t>неоднократного нарушения Заказчиком условий ранее заключенных договоров с Исполнителем.</w:t>
      </w:r>
    </w:p>
    <w:p w14:paraId="44FE3564" w14:textId="77777777" w:rsidR="00A52C98" w:rsidRPr="00A52C98" w:rsidRDefault="00EA1E8B" w:rsidP="00A54EBC">
      <w:pPr>
        <w:spacing w:before="240" w:after="0"/>
        <w:ind w:firstLine="709"/>
        <w:jc w:val="both"/>
        <w:rPr>
          <w:b/>
          <w:bCs/>
          <w:lang w:val="ru-RU"/>
        </w:rPr>
      </w:pPr>
      <w:r w:rsidRPr="00A52C98">
        <w:rPr>
          <w:b/>
          <w:bCs/>
          <w:lang w:val="ru-RU"/>
        </w:rPr>
        <w:t xml:space="preserve">5. Сроки оказания и </w:t>
      </w:r>
      <w:proofErr w:type="spellStart"/>
      <w:r w:rsidRPr="00A52C98">
        <w:rPr>
          <w:b/>
          <w:bCs/>
          <w:lang w:val="ru-RU"/>
        </w:rPr>
        <w:t>автопродление</w:t>
      </w:r>
      <w:proofErr w:type="spellEnd"/>
    </w:p>
    <w:p w14:paraId="427CC2FC" w14:textId="1B66B2D0" w:rsidR="004E4B43" w:rsidRDefault="00EA1E8B" w:rsidP="00E30386">
      <w:pPr>
        <w:spacing w:after="0"/>
        <w:ind w:firstLine="709"/>
        <w:jc w:val="both"/>
        <w:rPr>
          <w:lang w:val="ru-RU"/>
        </w:rPr>
      </w:pPr>
      <w:r w:rsidRPr="0096440B">
        <w:rPr>
          <w:lang w:val="ru-RU"/>
        </w:rPr>
        <w:t>5.1. Срок оказания услуг указывается в Счете-оферте</w:t>
      </w:r>
    </w:p>
    <w:p w14:paraId="4DE69B3F" w14:textId="4D72C788" w:rsidR="004E4B43" w:rsidRDefault="004E4B43" w:rsidP="00E30386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5.2. </w:t>
      </w:r>
      <w:r w:rsidRPr="004E4B43">
        <w:rPr>
          <w:lang w:val="ru-RU"/>
        </w:rPr>
        <w:t xml:space="preserve">Отказ Заказчика от исполнения Договора (расторжение) осуществляется путем направления Исполнителю письменного заявления в форме электронного документа, </w:t>
      </w:r>
      <w:r w:rsidRPr="004E4B43">
        <w:rPr>
          <w:lang w:val="ru-RU"/>
        </w:rPr>
        <w:lastRenderedPageBreak/>
        <w:t xml:space="preserve">подписанного надлежаще уполномоченным представителем Заказчика, по адресу электронной почты: </w:t>
      </w:r>
      <w:r w:rsidR="001E4777" w:rsidRPr="001E4777">
        <w:t>client</w:t>
      </w:r>
      <w:r w:rsidR="001E4777" w:rsidRPr="001E4777">
        <w:rPr>
          <w:lang w:val="ru-RU"/>
        </w:rPr>
        <w:t>.</w:t>
      </w:r>
      <w:r w:rsidR="001E4777" w:rsidRPr="001E4777">
        <w:t>center</w:t>
      </w:r>
      <w:r w:rsidR="001E4777" w:rsidRPr="001E4777">
        <w:rPr>
          <w:lang w:val="ru-RU"/>
        </w:rPr>
        <w:t>@</w:t>
      </w:r>
      <w:proofErr w:type="spellStart"/>
      <w:r w:rsidR="001E4777" w:rsidRPr="001E4777">
        <w:t>evo</w:t>
      </w:r>
      <w:proofErr w:type="spellEnd"/>
      <w:r w:rsidR="001E4777" w:rsidRPr="001E4777">
        <w:rPr>
          <w:lang w:val="ru-RU"/>
        </w:rPr>
        <w:t>-</w:t>
      </w:r>
      <w:r w:rsidR="001E4777" w:rsidRPr="001E4777">
        <w:t>store</w:t>
      </w:r>
      <w:r w:rsidR="001E4777" w:rsidRPr="001E4777">
        <w:rPr>
          <w:lang w:val="ru-RU"/>
        </w:rPr>
        <w:t>.</w:t>
      </w:r>
      <w:proofErr w:type="spellStart"/>
      <w:r w:rsidR="001E4777" w:rsidRPr="001E4777">
        <w:t>ru</w:t>
      </w:r>
      <w:proofErr w:type="spellEnd"/>
      <w:r w:rsidRPr="004E4B43">
        <w:rPr>
          <w:lang w:val="ru-RU"/>
        </w:rPr>
        <w:t>.</w:t>
      </w:r>
    </w:p>
    <w:p w14:paraId="4DE813C3" w14:textId="4F8AF770" w:rsidR="004E4B43" w:rsidRDefault="004E4B43" w:rsidP="00E30386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5.3. </w:t>
      </w:r>
      <w:r w:rsidRPr="004E4B43">
        <w:rPr>
          <w:lang w:val="ru-RU"/>
        </w:rPr>
        <w:t>Датой получения уведомления считается дата его поступления на указанный сервер Исполнителя, при условии направления с адреса электронной почты, известного Исполнителю как адрес контактного лица Заказчика.</w:t>
      </w:r>
    </w:p>
    <w:p w14:paraId="21435609" w14:textId="65F126E9" w:rsidR="004E4B43" w:rsidRDefault="004E4B43" w:rsidP="00E30386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5.4. </w:t>
      </w:r>
      <w:r w:rsidRPr="004E4B43">
        <w:rPr>
          <w:lang w:val="ru-RU"/>
        </w:rPr>
        <w:t xml:space="preserve">Договор считается расторгнутым по истечении 30 календарных дней с даты получения Исполнителем уведомления, предусмотренного в п. </w:t>
      </w:r>
      <w:r>
        <w:rPr>
          <w:lang w:val="ru-RU"/>
        </w:rPr>
        <w:t>5</w:t>
      </w:r>
      <w:r w:rsidRPr="004E4B43">
        <w:rPr>
          <w:lang w:val="ru-RU"/>
        </w:rPr>
        <w:t>.</w:t>
      </w:r>
      <w:r>
        <w:rPr>
          <w:lang w:val="ru-RU"/>
        </w:rPr>
        <w:t>2</w:t>
      </w:r>
      <w:r w:rsidRPr="004E4B43">
        <w:rPr>
          <w:lang w:val="ru-RU"/>
        </w:rPr>
        <w:t xml:space="preserve">. настоящего </w:t>
      </w:r>
      <w:r>
        <w:rPr>
          <w:lang w:val="ru-RU"/>
        </w:rPr>
        <w:t>Договора</w:t>
      </w:r>
      <w:r w:rsidRPr="004E4B43">
        <w:rPr>
          <w:lang w:val="ru-RU"/>
        </w:rPr>
        <w:t>. По факту расторжения Исполнитель направляет Заказчику подтверждающее уведомление.</w:t>
      </w:r>
    </w:p>
    <w:p w14:paraId="20128CD2" w14:textId="25126699" w:rsidR="00077F4D" w:rsidRDefault="00EA1E8B" w:rsidP="00E30386">
      <w:pPr>
        <w:spacing w:after="0"/>
        <w:ind w:firstLine="709"/>
        <w:jc w:val="both"/>
        <w:rPr>
          <w:lang w:val="ru-RU"/>
        </w:rPr>
      </w:pPr>
      <w:r w:rsidRPr="0096440B">
        <w:rPr>
          <w:lang w:val="ru-RU"/>
        </w:rPr>
        <w:t>5.</w:t>
      </w:r>
      <w:r w:rsidR="001D76F9">
        <w:rPr>
          <w:lang w:val="ru-RU"/>
        </w:rPr>
        <w:t>5</w:t>
      </w:r>
      <w:r w:rsidRPr="0096440B">
        <w:rPr>
          <w:lang w:val="ru-RU"/>
        </w:rPr>
        <w:t>. Автоматическое продление: по истечении срока действия услуг, указанных в Счете-оферте, срок автоматически продлевается на аналогичный период при отсутствии у Заказчика уведомления об отказе от продления не позднее чем за 30 календарных дней до даты окончания (уведомление направляется в письменной форме на</w:t>
      </w:r>
      <w:r w:rsidR="004E5F7D">
        <w:rPr>
          <w:lang w:val="ru-RU"/>
        </w:rPr>
        <w:t xml:space="preserve"> электронную почту Исполнителя </w:t>
      </w:r>
      <w:r w:rsidR="001E4777" w:rsidRPr="001E4777">
        <w:t>client</w:t>
      </w:r>
      <w:r w:rsidR="001E4777" w:rsidRPr="001E4777">
        <w:rPr>
          <w:lang w:val="ru-RU"/>
        </w:rPr>
        <w:t>.</w:t>
      </w:r>
      <w:r w:rsidR="001E4777" w:rsidRPr="001E4777">
        <w:t>center</w:t>
      </w:r>
      <w:r w:rsidR="001E4777" w:rsidRPr="001E4777">
        <w:rPr>
          <w:lang w:val="ru-RU"/>
        </w:rPr>
        <w:t>@</w:t>
      </w:r>
      <w:proofErr w:type="spellStart"/>
      <w:r w:rsidR="001E4777" w:rsidRPr="001E4777">
        <w:t>evo</w:t>
      </w:r>
      <w:proofErr w:type="spellEnd"/>
      <w:r w:rsidR="001E4777" w:rsidRPr="001E4777">
        <w:rPr>
          <w:lang w:val="ru-RU"/>
        </w:rPr>
        <w:t>-</w:t>
      </w:r>
      <w:r w:rsidR="001E4777" w:rsidRPr="001E4777">
        <w:t>store</w:t>
      </w:r>
      <w:r w:rsidR="001E4777" w:rsidRPr="001E4777">
        <w:rPr>
          <w:lang w:val="ru-RU"/>
        </w:rPr>
        <w:t>.</w:t>
      </w:r>
      <w:proofErr w:type="spellStart"/>
      <w:r w:rsidR="001E4777" w:rsidRPr="001E4777">
        <w:t>ru</w:t>
      </w:r>
      <w:proofErr w:type="spellEnd"/>
      <w:r w:rsidRPr="0096440B">
        <w:rPr>
          <w:lang w:val="ru-RU"/>
        </w:rPr>
        <w:t>).</w:t>
      </w:r>
    </w:p>
    <w:p w14:paraId="45D55E84" w14:textId="77777777" w:rsidR="00A52C98" w:rsidRDefault="00A52C98" w:rsidP="00E30386">
      <w:pPr>
        <w:spacing w:after="0"/>
        <w:rPr>
          <w:lang w:val="ru-RU"/>
        </w:rPr>
      </w:pPr>
    </w:p>
    <w:p w14:paraId="62A7CC10" w14:textId="5FD5363B" w:rsidR="005739A7" w:rsidRDefault="005739A7" w:rsidP="00E30386">
      <w:pPr>
        <w:spacing w:after="0"/>
        <w:ind w:firstLine="709"/>
        <w:rPr>
          <w:b/>
          <w:bCs/>
          <w:lang w:val="ru-RU"/>
        </w:rPr>
      </w:pPr>
      <w:r w:rsidRPr="005739A7">
        <w:rPr>
          <w:b/>
          <w:bCs/>
          <w:lang w:val="ru-RU"/>
        </w:rPr>
        <w:t>6. Стоимость и порядок расчетов</w:t>
      </w:r>
    </w:p>
    <w:p w14:paraId="5650F01A" w14:textId="1B13E726" w:rsidR="005739A7" w:rsidRPr="005739A7" w:rsidRDefault="005739A7" w:rsidP="00E30386">
      <w:pPr>
        <w:spacing w:after="0"/>
        <w:ind w:firstLine="709"/>
        <w:rPr>
          <w:lang w:val="ru-RU"/>
        </w:rPr>
      </w:pPr>
      <w:r w:rsidRPr="005739A7">
        <w:rPr>
          <w:lang w:val="ru-RU"/>
        </w:rPr>
        <w:t>6.1. Стоимость и валюта расчетов</w:t>
      </w:r>
      <w:r>
        <w:rPr>
          <w:lang w:val="ru-RU"/>
        </w:rPr>
        <w:t>:</w:t>
      </w:r>
    </w:p>
    <w:p w14:paraId="7A18054F" w14:textId="77777777" w:rsidR="005739A7" w:rsidRPr="005739A7" w:rsidRDefault="005739A7" w:rsidP="00E30386">
      <w:pPr>
        <w:spacing w:after="0"/>
        <w:ind w:firstLine="709"/>
        <w:rPr>
          <w:lang w:val="ru-RU"/>
        </w:rPr>
      </w:pPr>
      <w:r w:rsidRPr="005739A7">
        <w:rPr>
          <w:lang w:val="ru-RU"/>
        </w:rPr>
        <w:t>6.1.1. Стоимость Услуг подлежит согласованию Сторонами и указывается в Счете-оферте.</w:t>
      </w:r>
    </w:p>
    <w:p w14:paraId="0690AF2C" w14:textId="77777777" w:rsidR="005739A7" w:rsidRPr="005739A7" w:rsidRDefault="005739A7" w:rsidP="00E30386">
      <w:pPr>
        <w:spacing w:after="0"/>
        <w:ind w:firstLine="709"/>
        <w:rPr>
          <w:lang w:val="ru-RU"/>
        </w:rPr>
      </w:pPr>
      <w:r w:rsidRPr="005739A7">
        <w:rPr>
          <w:lang w:val="ru-RU"/>
        </w:rPr>
        <w:t>6.1.2. Все расчеты по настоящему Договору производятся в российских рублях.</w:t>
      </w:r>
    </w:p>
    <w:p w14:paraId="12399A64" w14:textId="77777777" w:rsidR="00BB1E03" w:rsidRDefault="005739A7" w:rsidP="00A54EBC">
      <w:pPr>
        <w:spacing w:after="0"/>
        <w:ind w:firstLine="709"/>
        <w:jc w:val="both"/>
        <w:rPr>
          <w:lang w:val="ru-RU"/>
        </w:rPr>
      </w:pPr>
      <w:r w:rsidRPr="005739A7">
        <w:rPr>
          <w:lang w:val="ru-RU"/>
        </w:rPr>
        <w:t>6.2. Налогообложение</w:t>
      </w:r>
      <w:r w:rsidR="00A54EBC">
        <w:rPr>
          <w:lang w:val="ru-RU"/>
        </w:rPr>
        <w:t xml:space="preserve">. </w:t>
      </w:r>
      <w:r w:rsidR="00BB1E03" w:rsidRPr="00BB1E03">
        <w:rPr>
          <w:lang w:val="ru-RU"/>
        </w:rPr>
        <w:t>Исполнитель применяет упрощённую систему налогообложения (УСН) в соответствии с главой 26.2 Налогового кодекса Российской Федерации и является плательщиком налога на добавленную стоимость (НДС) в соответствии с положениями главы 21 Налогового кодекса Российской Федерации.</w:t>
      </w:r>
      <w:r w:rsidR="00BB1E03">
        <w:rPr>
          <w:lang w:val="ru-RU"/>
        </w:rPr>
        <w:t xml:space="preserve"> </w:t>
      </w:r>
      <w:r w:rsidR="00BB1E03" w:rsidRPr="00BB1E03">
        <w:rPr>
          <w:lang w:val="ru-RU"/>
        </w:rPr>
        <w:t>Стоимость Услуг, указанная в Счёте-оферте, облагается НДС по ставке 5%, если иное прямо не указано в Счёте-оферте.</w:t>
      </w:r>
      <w:r w:rsidR="00BB1E03">
        <w:rPr>
          <w:lang w:val="ru-RU"/>
        </w:rPr>
        <w:t xml:space="preserve"> </w:t>
      </w:r>
      <w:r w:rsidR="00BB1E03" w:rsidRPr="00BB1E03">
        <w:rPr>
          <w:lang w:val="ru-RU"/>
        </w:rPr>
        <w:t>Сумма НДС выделяется в Счёте-оферте отдельной строкой и подлежит оплате Заказчиком в установленном размере.</w:t>
      </w:r>
    </w:p>
    <w:p w14:paraId="50DD4CEF" w14:textId="5B637984" w:rsidR="005739A7" w:rsidRPr="005739A7" w:rsidRDefault="005739A7" w:rsidP="00A54EBC">
      <w:pPr>
        <w:spacing w:after="0"/>
        <w:ind w:firstLine="709"/>
        <w:jc w:val="both"/>
        <w:rPr>
          <w:lang w:val="ru-RU"/>
        </w:rPr>
      </w:pPr>
      <w:r w:rsidRPr="005739A7">
        <w:rPr>
          <w:lang w:val="ru-RU"/>
        </w:rPr>
        <w:t>6.3. Срок и порядок оплаты</w:t>
      </w:r>
      <w:r w:rsidR="00A54EBC">
        <w:rPr>
          <w:lang w:val="ru-RU"/>
        </w:rPr>
        <w:t xml:space="preserve">. </w:t>
      </w:r>
      <w:r w:rsidRPr="005739A7">
        <w:rPr>
          <w:lang w:val="ru-RU"/>
        </w:rPr>
        <w:t>Оплата производится в срок, указанный в Счете-оферте. В случае, если в Счете-оферте срок оплаты не указан, Заказчик обязан произвести оплату в течение 5 (пяти) банковских дней с даты его выставления.</w:t>
      </w:r>
    </w:p>
    <w:p w14:paraId="47967D4F" w14:textId="727A2ACC" w:rsidR="005739A7" w:rsidRPr="005739A7" w:rsidRDefault="005739A7" w:rsidP="00E30386">
      <w:pPr>
        <w:spacing w:after="0"/>
        <w:ind w:firstLine="709"/>
        <w:rPr>
          <w:lang w:val="ru-RU"/>
        </w:rPr>
      </w:pPr>
      <w:r w:rsidRPr="005739A7">
        <w:rPr>
          <w:lang w:val="ru-RU"/>
        </w:rPr>
        <w:t xml:space="preserve">6.4. </w:t>
      </w:r>
      <w:r w:rsidR="00A54EBC">
        <w:rPr>
          <w:lang w:val="ru-RU"/>
        </w:rPr>
        <w:t>А</w:t>
      </w:r>
      <w:r w:rsidR="00A54EBC" w:rsidRPr="005739A7">
        <w:rPr>
          <w:lang w:val="ru-RU"/>
        </w:rPr>
        <w:t>бонентск</w:t>
      </w:r>
      <w:r w:rsidR="00A54EBC">
        <w:rPr>
          <w:lang w:val="ru-RU"/>
        </w:rPr>
        <w:t>ая</w:t>
      </w:r>
      <w:r w:rsidRPr="005739A7">
        <w:rPr>
          <w:lang w:val="ru-RU"/>
        </w:rPr>
        <w:t xml:space="preserve"> плат</w:t>
      </w:r>
      <w:r w:rsidR="00A54EBC">
        <w:rPr>
          <w:lang w:val="ru-RU"/>
        </w:rPr>
        <w:t>а</w:t>
      </w:r>
      <w:r w:rsidRPr="005739A7">
        <w:rPr>
          <w:lang w:val="ru-RU"/>
        </w:rPr>
        <w:t xml:space="preserve"> и порядок ее внесения</w:t>
      </w:r>
      <w:r w:rsidR="00A54EBC">
        <w:rPr>
          <w:lang w:val="ru-RU"/>
        </w:rPr>
        <w:t>:</w:t>
      </w:r>
    </w:p>
    <w:p w14:paraId="735221A1" w14:textId="77777777" w:rsidR="005739A7" w:rsidRPr="005739A7" w:rsidRDefault="005739A7" w:rsidP="00E30386">
      <w:pPr>
        <w:spacing w:after="0"/>
        <w:ind w:firstLine="709"/>
        <w:rPr>
          <w:lang w:val="ru-RU"/>
        </w:rPr>
      </w:pPr>
      <w:r w:rsidRPr="005739A7">
        <w:rPr>
          <w:lang w:val="ru-RU"/>
        </w:rPr>
        <w:t>6.4.1. Настоящий Договор является абонентским в соответствии со статьей 429.4 Гражданского кодекса РФ.</w:t>
      </w:r>
    </w:p>
    <w:p w14:paraId="303AC617" w14:textId="77777777" w:rsidR="00995413" w:rsidRPr="00995413" w:rsidRDefault="00995413" w:rsidP="00995413">
      <w:pPr>
        <w:spacing w:after="0"/>
        <w:ind w:firstLine="709"/>
        <w:jc w:val="both"/>
        <w:rPr>
          <w:lang w:val="ru-RU"/>
        </w:rPr>
      </w:pPr>
      <w:r w:rsidRPr="00995413">
        <w:rPr>
          <w:lang w:val="ru-RU"/>
        </w:rPr>
        <w:t>6.4.2. Абонентская плата является фиксированной и вносится авансом за предоставление Заказчику неограниченного доступа к услугам поддержки в течение оплаченного расчетного периода.</w:t>
      </w:r>
    </w:p>
    <w:p w14:paraId="1D20FF7B" w14:textId="1AF44D37" w:rsidR="00995413" w:rsidRDefault="00995413" w:rsidP="00995413">
      <w:pPr>
        <w:spacing w:after="0"/>
        <w:ind w:firstLine="709"/>
        <w:jc w:val="both"/>
        <w:rPr>
          <w:lang w:val="ru-RU"/>
        </w:rPr>
      </w:pPr>
      <w:r w:rsidRPr="00995413">
        <w:rPr>
          <w:lang w:val="ru-RU"/>
        </w:rPr>
        <w:t>Конкретный перечень услуг поддержки, их объем и условия оказания определяются в Счете</w:t>
      </w:r>
      <w:r>
        <w:rPr>
          <w:lang w:val="ru-RU"/>
        </w:rPr>
        <w:t>-Оферте</w:t>
      </w:r>
      <w:r w:rsidRPr="00995413">
        <w:rPr>
          <w:lang w:val="ru-RU"/>
        </w:rPr>
        <w:t>. Условия и порядок оказания услуг регламентированы Приложением № 1 к настоящему Договору.</w:t>
      </w:r>
    </w:p>
    <w:p w14:paraId="43D02891" w14:textId="542EA948" w:rsidR="005739A7" w:rsidRPr="005739A7" w:rsidRDefault="005739A7" w:rsidP="00995413">
      <w:pPr>
        <w:spacing w:after="0"/>
        <w:ind w:firstLine="709"/>
        <w:jc w:val="both"/>
        <w:rPr>
          <w:lang w:val="ru-RU"/>
        </w:rPr>
      </w:pPr>
      <w:r w:rsidRPr="005739A7">
        <w:rPr>
          <w:lang w:val="ru-RU"/>
        </w:rPr>
        <w:t>6.4.3. Обязательство Заказчика по оплате возникает с момента акцепта Счета-оферты.</w:t>
      </w:r>
    </w:p>
    <w:p w14:paraId="40528F75" w14:textId="77777777" w:rsidR="005739A7" w:rsidRDefault="005739A7" w:rsidP="007D1D55">
      <w:pPr>
        <w:spacing w:after="0"/>
        <w:ind w:firstLine="709"/>
        <w:jc w:val="both"/>
        <w:rPr>
          <w:lang w:val="ru-RU"/>
        </w:rPr>
      </w:pPr>
      <w:r w:rsidRPr="005739A7">
        <w:rPr>
          <w:lang w:val="ru-RU"/>
        </w:rPr>
        <w:t>6.4.4. Абонентская плата вносится Заказчиком за соответствующий расчетный период и не ставится в зависимость от объема и/или факта обращения Заказчика за оказанием Услуг. Заказчик обязан вносить абонентскую плату в полном объеме, даже если в расчетном периоде не воспользовался Услугами.</w:t>
      </w:r>
    </w:p>
    <w:p w14:paraId="51AEFE19" w14:textId="77777777" w:rsidR="005739A7" w:rsidRPr="005739A7" w:rsidRDefault="005739A7" w:rsidP="00E30386">
      <w:pPr>
        <w:spacing w:after="0"/>
        <w:ind w:firstLine="709"/>
        <w:rPr>
          <w:lang w:val="ru-RU"/>
        </w:rPr>
      </w:pPr>
      <w:r w:rsidRPr="005739A7">
        <w:rPr>
          <w:lang w:val="ru-RU"/>
        </w:rPr>
        <w:t>6.5. Возврат абонентской платы</w:t>
      </w:r>
    </w:p>
    <w:p w14:paraId="1EAFF026" w14:textId="0E99D465" w:rsidR="005739A7" w:rsidRPr="005739A7" w:rsidRDefault="005739A7" w:rsidP="00A54EBC">
      <w:pPr>
        <w:spacing w:after="0"/>
        <w:ind w:firstLine="709"/>
        <w:jc w:val="both"/>
        <w:rPr>
          <w:rFonts w:ascii="Segoe UI" w:hAnsi="Segoe UI" w:cs="Segoe UI"/>
          <w:color w:val="0F1115"/>
          <w:shd w:val="clear" w:color="auto" w:fill="EDF3FE"/>
          <w:lang w:val="ru-RU"/>
        </w:rPr>
      </w:pPr>
      <w:r w:rsidRPr="005739A7">
        <w:rPr>
          <w:lang w:val="ru-RU"/>
        </w:rPr>
        <w:lastRenderedPageBreak/>
        <w:t>6.5.1. Внесенные платежи по настоящему Договору не подлежат возврату, за исключением случая, прямо предусмотренного пунктом 6.6.5 настоящего Договора</w:t>
      </w:r>
      <w:r>
        <w:rPr>
          <w:lang w:val="ru-RU"/>
        </w:rPr>
        <w:t xml:space="preserve">, </w:t>
      </w:r>
      <w:r w:rsidRPr="005739A7">
        <w:rPr>
          <w:lang w:val="ru-RU"/>
        </w:rPr>
        <w:t>если иное не предусмотрено соглашением Сторон</w:t>
      </w:r>
      <w:r>
        <w:rPr>
          <w:lang w:val="ru-RU"/>
        </w:rPr>
        <w:t>.</w:t>
      </w:r>
    </w:p>
    <w:p w14:paraId="10E4F719" w14:textId="4D7B249D" w:rsidR="005739A7" w:rsidRDefault="005739A7" w:rsidP="00E30386">
      <w:pPr>
        <w:spacing w:after="0"/>
        <w:jc w:val="both"/>
        <w:rPr>
          <w:lang w:val="ru-RU"/>
        </w:rPr>
      </w:pPr>
      <w:r w:rsidRPr="000E74E1">
        <w:rPr>
          <w:lang w:val="ru-RU"/>
        </w:rPr>
        <w:t xml:space="preserve"> </w:t>
      </w:r>
      <w:r w:rsidRPr="000E74E1">
        <w:rPr>
          <w:lang w:val="ru-RU"/>
        </w:rPr>
        <w:tab/>
        <w:t xml:space="preserve">6.5.2. </w:t>
      </w:r>
      <w:r w:rsidRPr="005739A7">
        <w:rPr>
          <w:lang w:val="ru-RU"/>
        </w:rPr>
        <w:t>Стороны соглашаются, что внесенная абонентская плата не образует неосновательного обогащения Исполнителя по смыслу статьи 1102 ГК РФ.</w:t>
      </w:r>
    </w:p>
    <w:p w14:paraId="3E9E6280" w14:textId="77777777" w:rsidR="005739A7" w:rsidRPr="005739A7" w:rsidRDefault="005739A7" w:rsidP="00E30386">
      <w:pPr>
        <w:spacing w:after="0"/>
        <w:ind w:firstLine="720"/>
        <w:jc w:val="both"/>
        <w:rPr>
          <w:lang w:val="ru-RU"/>
        </w:rPr>
      </w:pPr>
      <w:r w:rsidRPr="005739A7">
        <w:rPr>
          <w:lang w:val="ru-RU"/>
        </w:rPr>
        <w:t>6.6. Изменение стоимости услуг</w:t>
      </w:r>
    </w:p>
    <w:p w14:paraId="5D3596A6" w14:textId="77777777" w:rsidR="005739A7" w:rsidRPr="005739A7" w:rsidRDefault="005739A7" w:rsidP="00E30386">
      <w:pPr>
        <w:spacing w:after="0"/>
        <w:ind w:firstLine="720"/>
        <w:jc w:val="both"/>
        <w:rPr>
          <w:lang w:val="ru-RU"/>
        </w:rPr>
      </w:pPr>
      <w:r w:rsidRPr="005739A7">
        <w:rPr>
          <w:lang w:val="ru-RU"/>
        </w:rPr>
        <w:t>6.6.1. Исполнитель вправе в одностороннем внесудебном порядке изменить стоимость услуг по новым Счетам-офертам, направив Заказчику соответствующее уведомление в форме электронного документа по адресу электронной почты, указанному Заказчиком для связи.</w:t>
      </w:r>
    </w:p>
    <w:p w14:paraId="6BE14973" w14:textId="77777777" w:rsidR="005739A7" w:rsidRPr="005739A7" w:rsidRDefault="005739A7" w:rsidP="00E30386">
      <w:pPr>
        <w:spacing w:after="0"/>
        <w:ind w:firstLine="720"/>
        <w:jc w:val="both"/>
        <w:rPr>
          <w:lang w:val="ru-RU"/>
        </w:rPr>
      </w:pPr>
      <w:r w:rsidRPr="005739A7">
        <w:rPr>
          <w:lang w:val="ru-RU"/>
        </w:rPr>
        <w:t>6.6.2. Уведомление считается полученным Заказчиком в дату его отправки. Если в течение 30 (тридцати) календарных дней с даты направления уведомления Заказчик не направил Исполнителю мотивированных письменных возражений на тот же адрес электронной почты, новая стоимость услуг считается согласованной Сторонами.</w:t>
      </w:r>
    </w:p>
    <w:p w14:paraId="3CCBB73D" w14:textId="77777777" w:rsidR="005739A7" w:rsidRPr="005739A7" w:rsidRDefault="005739A7" w:rsidP="00E30386">
      <w:pPr>
        <w:spacing w:after="0"/>
        <w:ind w:firstLine="720"/>
        <w:jc w:val="both"/>
        <w:rPr>
          <w:lang w:val="ru-RU"/>
        </w:rPr>
      </w:pPr>
      <w:r w:rsidRPr="005739A7">
        <w:rPr>
          <w:lang w:val="ru-RU"/>
        </w:rPr>
        <w:t>6.6.3. В случае получения мотивированных возражений Заказчика против изменения стоимости Стороны проводят переговоры в целях достижения согласия. Если согласие не достигнуто в течение 10 (десяти) рабочих дней, Заказчик вправе расторгнуть настоящий Договор в одностороннем порядке, направив Исполнителю соответствующее уведомление.</w:t>
      </w:r>
    </w:p>
    <w:p w14:paraId="6E417FBD" w14:textId="5B691642" w:rsidR="005739A7" w:rsidRPr="005739A7" w:rsidRDefault="005739A7" w:rsidP="00E30386">
      <w:pPr>
        <w:spacing w:after="0"/>
        <w:ind w:firstLine="720"/>
        <w:jc w:val="both"/>
        <w:rPr>
          <w:lang w:val="ru-RU"/>
        </w:rPr>
      </w:pPr>
      <w:r w:rsidRPr="005739A7">
        <w:rPr>
          <w:lang w:val="ru-RU"/>
        </w:rPr>
        <w:t>6.6.4. При расторжении Договора по основанию, указанному в п. 6.6.3, Заказчику возвращается сумма, уплаченная им за будущие периоды обслуживания, которые не наступили на дату расторжения. Сумма рассчитывается пропорционально количеству полных календарных месяцев, оставшихся до окончания срока действия оплаченного абонентского периода.</w:t>
      </w:r>
    </w:p>
    <w:p w14:paraId="08387A0C" w14:textId="61CE7B08" w:rsidR="005739A7" w:rsidRPr="005739A7" w:rsidRDefault="005739A7" w:rsidP="00E30386">
      <w:pPr>
        <w:spacing w:after="0"/>
        <w:ind w:firstLine="720"/>
        <w:jc w:val="both"/>
        <w:rPr>
          <w:lang w:val="ru-RU"/>
        </w:rPr>
      </w:pPr>
      <w:r w:rsidRPr="005739A7">
        <w:rPr>
          <w:lang w:val="ru-RU"/>
        </w:rPr>
        <w:t>6.6.5. Положение пункта 6.6.4 является специальным и применяется исключительно при расторжении Договора по основанию, предусмотренному пунктом 6.6.3. Во всех иных случаях досрочного расторжения Договора, в том числе по инициативе Заказчика, внесенная абонентская плата возврату не подлежит.</w:t>
      </w:r>
    </w:p>
    <w:p w14:paraId="0B89BFAD" w14:textId="77777777" w:rsidR="00596BFE" w:rsidRDefault="00596BFE" w:rsidP="00E30386">
      <w:pPr>
        <w:spacing w:after="0"/>
        <w:ind w:firstLine="709"/>
        <w:rPr>
          <w:lang w:val="ru-RU"/>
        </w:rPr>
      </w:pPr>
    </w:p>
    <w:p w14:paraId="60D62A88" w14:textId="4CAC5D72" w:rsidR="0092381C" w:rsidRPr="00596BFE" w:rsidRDefault="00EA1E8B" w:rsidP="00E30386">
      <w:pPr>
        <w:spacing w:after="0"/>
        <w:ind w:firstLine="709"/>
        <w:rPr>
          <w:b/>
          <w:bCs/>
          <w:lang w:val="ru-RU"/>
        </w:rPr>
      </w:pPr>
      <w:r w:rsidRPr="00596BFE">
        <w:rPr>
          <w:b/>
          <w:bCs/>
          <w:lang w:val="ru-RU"/>
        </w:rPr>
        <w:t>7. Права и обязанности сторон</w:t>
      </w:r>
    </w:p>
    <w:p w14:paraId="6318E8C5" w14:textId="77777777" w:rsidR="0092381C" w:rsidRPr="00CB02F2" w:rsidRDefault="00EA1E8B" w:rsidP="00E30386">
      <w:pPr>
        <w:spacing w:after="0"/>
        <w:ind w:firstLine="709"/>
        <w:rPr>
          <w:lang w:val="ru-RU"/>
        </w:rPr>
      </w:pPr>
      <w:r w:rsidRPr="00CB02F2">
        <w:rPr>
          <w:lang w:val="ru-RU"/>
        </w:rPr>
        <w:t>7.1. Исполнитель обязуется:</w:t>
      </w:r>
    </w:p>
    <w:p w14:paraId="49F54A10" w14:textId="77777777" w:rsidR="00CB02F2" w:rsidRDefault="00EA1E8B" w:rsidP="00E30386">
      <w:pPr>
        <w:spacing w:after="0"/>
        <w:ind w:firstLine="567"/>
        <w:jc w:val="both"/>
        <w:rPr>
          <w:lang w:val="ru-RU"/>
        </w:rPr>
      </w:pPr>
      <w:r w:rsidRPr="0096440B">
        <w:rPr>
          <w:lang w:val="ru-RU"/>
        </w:rPr>
        <w:t>- оказывать услуги в соответствии с условиями настоящего Договора и Счета-оферты;</w:t>
      </w:r>
    </w:p>
    <w:p w14:paraId="6BB96C15" w14:textId="77777777" w:rsidR="00CB02F2" w:rsidRDefault="00EA1E8B" w:rsidP="00E30386">
      <w:pPr>
        <w:spacing w:after="0"/>
        <w:ind w:firstLine="567"/>
        <w:jc w:val="both"/>
        <w:rPr>
          <w:lang w:val="ru-RU"/>
        </w:rPr>
      </w:pPr>
      <w:r w:rsidRPr="0096440B">
        <w:rPr>
          <w:lang w:val="ru-RU"/>
        </w:rPr>
        <w:t>- обеспечивать качество услуг в соответствии с обычно предъявляемыми требованиями;</w:t>
      </w:r>
    </w:p>
    <w:p w14:paraId="1328CAFF" w14:textId="1F005B40" w:rsidR="00CB02F2" w:rsidRDefault="00EA1E8B" w:rsidP="00E30386">
      <w:pPr>
        <w:spacing w:after="0"/>
        <w:ind w:firstLine="567"/>
        <w:jc w:val="both"/>
        <w:rPr>
          <w:lang w:val="ru-RU"/>
        </w:rPr>
      </w:pPr>
      <w:r w:rsidRPr="0096440B">
        <w:rPr>
          <w:lang w:val="ru-RU"/>
        </w:rPr>
        <w:t>- по требованию Заказчика предоставлять информацию о ходе оказания услуг;</w:t>
      </w:r>
    </w:p>
    <w:p w14:paraId="5EC3A933" w14:textId="77777777" w:rsidR="00CB02F2" w:rsidRDefault="00EA1E8B" w:rsidP="00E30386">
      <w:pPr>
        <w:spacing w:after="0"/>
        <w:ind w:firstLine="567"/>
        <w:jc w:val="both"/>
        <w:rPr>
          <w:lang w:val="ru-RU"/>
        </w:rPr>
      </w:pPr>
      <w:r w:rsidRPr="0096440B">
        <w:rPr>
          <w:lang w:val="ru-RU"/>
        </w:rPr>
        <w:t>- устранять недостатки, возникшие по вине Исполнителя, в разумный срок.</w:t>
      </w:r>
    </w:p>
    <w:p w14:paraId="7034ECD7" w14:textId="77777777" w:rsidR="00CB02F2" w:rsidRDefault="00EA1E8B" w:rsidP="00E30386">
      <w:pPr>
        <w:spacing w:after="0"/>
        <w:ind w:firstLine="709"/>
        <w:rPr>
          <w:lang w:val="ru-RU"/>
        </w:rPr>
      </w:pPr>
      <w:r w:rsidRPr="0096440B">
        <w:rPr>
          <w:lang w:val="ru-RU"/>
        </w:rPr>
        <w:t>7.2. Заказчик обязуется:</w:t>
      </w:r>
    </w:p>
    <w:p w14:paraId="70F2A89E" w14:textId="77777777" w:rsidR="00CB02F2" w:rsidRDefault="00EA1E8B" w:rsidP="00E30386">
      <w:pPr>
        <w:spacing w:after="0"/>
        <w:ind w:firstLine="709"/>
        <w:rPr>
          <w:lang w:val="ru-RU"/>
        </w:rPr>
      </w:pPr>
      <w:r w:rsidRPr="0096440B">
        <w:rPr>
          <w:lang w:val="ru-RU"/>
        </w:rPr>
        <w:t>- своевременно оплачивать услуги;</w:t>
      </w:r>
    </w:p>
    <w:p w14:paraId="14F7CF2D" w14:textId="77777777" w:rsidR="00CB02F2" w:rsidRDefault="00EA1E8B" w:rsidP="00E30386">
      <w:pPr>
        <w:spacing w:after="0"/>
        <w:ind w:firstLine="709"/>
        <w:rPr>
          <w:lang w:val="ru-RU"/>
        </w:rPr>
      </w:pPr>
      <w:r w:rsidRPr="0096440B">
        <w:rPr>
          <w:lang w:val="ru-RU"/>
        </w:rPr>
        <w:t>- предоставлять доступ/информацию, необходимую для оказания услуг;</w:t>
      </w:r>
    </w:p>
    <w:p w14:paraId="5EAE82EA" w14:textId="283BB0BB" w:rsidR="00077F4D" w:rsidRPr="0096440B" w:rsidRDefault="00EA1E8B" w:rsidP="00E30386">
      <w:pPr>
        <w:spacing w:after="0"/>
        <w:ind w:firstLine="709"/>
        <w:rPr>
          <w:lang w:val="ru-RU"/>
        </w:rPr>
      </w:pPr>
      <w:r w:rsidRPr="0096440B">
        <w:rPr>
          <w:lang w:val="ru-RU"/>
        </w:rPr>
        <w:t>- направлять уполномоченных представителей для взаимодействия.</w:t>
      </w:r>
      <w:r w:rsidRPr="0096440B">
        <w:rPr>
          <w:lang w:val="ru-RU"/>
        </w:rPr>
        <w:br/>
      </w:r>
    </w:p>
    <w:p w14:paraId="655D90D2" w14:textId="77777777" w:rsidR="00B44635" w:rsidRDefault="00B44635" w:rsidP="00E30386">
      <w:pPr>
        <w:spacing w:after="0"/>
        <w:ind w:firstLine="709"/>
        <w:rPr>
          <w:b/>
          <w:bCs/>
          <w:lang w:val="ru-RU"/>
        </w:rPr>
      </w:pPr>
    </w:p>
    <w:p w14:paraId="29A48C13" w14:textId="77777777" w:rsidR="00B44635" w:rsidRDefault="00B44635" w:rsidP="00E30386">
      <w:pPr>
        <w:spacing w:after="0"/>
        <w:ind w:firstLine="709"/>
        <w:rPr>
          <w:b/>
          <w:bCs/>
          <w:lang w:val="ru-RU"/>
        </w:rPr>
      </w:pPr>
    </w:p>
    <w:p w14:paraId="6244C9D2" w14:textId="77777777" w:rsidR="00B44635" w:rsidRDefault="00B44635" w:rsidP="00E30386">
      <w:pPr>
        <w:spacing w:after="0"/>
        <w:ind w:firstLine="709"/>
        <w:rPr>
          <w:b/>
          <w:bCs/>
          <w:lang w:val="ru-RU"/>
        </w:rPr>
      </w:pPr>
    </w:p>
    <w:p w14:paraId="1E0C8A6F" w14:textId="289E76EA" w:rsidR="00CB02F2" w:rsidRDefault="00EA1E8B" w:rsidP="00E30386">
      <w:pPr>
        <w:spacing w:after="0"/>
        <w:ind w:firstLine="709"/>
        <w:rPr>
          <w:b/>
          <w:bCs/>
          <w:lang w:val="ru-RU"/>
        </w:rPr>
      </w:pPr>
      <w:r w:rsidRPr="00CB02F2">
        <w:rPr>
          <w:b/>
          <w:bCs/>
          <w:lang w:val="ru-RU"/>
        </w:rPr>
        <w:lastRenderedPageBreak/>
        <w:t>8. Конфиденциальность</w:t>
      </w:r>
    </w:p>
    <w:p w14:paraId="422C2029" w14:textId="77777777" w:rsidR="00596BFE" w:rsidRPr="00596BFE" w:rsidRDefault="00596BFE" w:rsidP="00E30386">
      <w:pPr>
        <w:spacing w:after="0"/>
        <w:ind w:firstLine="709"/>
        <w:jc w:val="both"/>
        <w:rPr>
          <w:lang w:val="ru-RU"/>
        </w:rPr>
      </w:pPr>
      <w:r w:rsidRPr="00596BFE">
        <w:rPr>
          <w:lang w:val="ru-RU"/>
        </w:rPr>
        <w:t>8.1. Стороны обязуются сохранять конфиденциальность полученной в связи с исполнением настоящего Договора информации, признаваемой конфиденциальной (далее — Конфиденциальная информация), и принимать все разумные меры для её защиты.</w:t>
      </w:r>
    </w:p>
    <w:p w14:paraId="2A0E4F39" w14:textId="77777777" w:rsidR="00596BFE" w:rsidRPr="00596BFE" w:rsidRDefault="00596BFE" w:rsidP="00E30386">
      <w:pPr>
        <w:spacing w:after="0"/>
        <w:ind w:firstLine="709"/>
        <w:jc w:val="both"/>
        <w:rPr>
          <w:lang w:val="ru-RU"/>
        </w:rPr>
      </w:pPr>
      <w:r w:rsidRPr="00596BFE">
        <w:rPr>
          <w:lang w:val="ru-RU"/>
        </w:rPr>
        <w:t>8.2. Конфиденциальной информацией признается любая коммерческая, техническая и финансовая информация, не являющаяся общедоступной, в том числе, но не ограничиваясь: условия настоящего Договора и Счетов-оферт, цены, технологии, ноу-хау, деловые переговоры, планы, информация о клиентах и поставщиках, а также иная информация, прямо помеченная Стороной как «Конфиденциальная».</w:t>
      </w:r>
    </w:p>
    <w:p w14:paraId="2179F3A2" w14:textId="77777777" w:rsidR="00596BFE" w:rsidRPr="00596BFE" w:rsidRDefault="00596BFE" w:rsidP="00E30386">
      <w:pPr>
        <w:spacing w:after="0"/>
        <w:ind w:firstLine="709"/>
        <w:jc w:val="both"/>
        <w:rPr>
          <w:lang w:val="ru-RU"/>
        </w:rPr>
      </w:pPr>
      <w:r w:rsidRPr="00596BFE">
        <w:rPr>
          <w:lang w:val="ru-RU"/>
        </w:rPr>
        <w:t>8.3. Обязательство по конфиденциальности не распространяется на информацию, которая: стала общедоступной не по вине другой Стороны; была правомерно получена от третьего лица; должна быть раскрыта в соответствии с требованием закона или суда.</w:t>
      </w:r>
    </w:p>
    <w:p w14:paraId="165A5332" w14:textId="77777777" w:rsidR="00596BFE" w:rsidRPr="00596BFE" w:rsidRDefault="00596BFE" w:rsidP="00E30386">
      <w:pPr>
        <w:spacing w:after="0"/>
        <w:ind w:firstLine="709"/>
        <w:jc w:val="both"/>
        <w:rPr>
          <w:lang w:val="ru-RU"/>
        </w:rPr>
      </w:pPr>
      <w:r w:rsidRPr="00596BFE">
        <w:rPr>
          <w:lang w:val="ru-RU"/>
        </w:rPr>
        <w:t>8.4. Сторона, нарушившая условия конфиденциальности, обязана возместить другой Стороне причиненные таким нарушением убытки.</w:t>
      </w:r>
    </w:p>
    <w:p w14:paraId="57E6A0F1" w14:textId="7622F485" w:rsidR="00596BFE" w:rsidRPr="00596BFE" w:rsidRDefault="00596BFE" w:rsidP="00E30386">
      <w:pPr>
        <w:spacing w:after="0"/>
        <w:ind w:firstLine="709"/>
        <w:jc w:val="both"/>
        <w:rPr>
          <w:lang w:val="ru-RU"/>
        </w:rPr>
      </w:pPr>
      <w:r w:rsidRPr="00596BFE">
        <w:rPr>
          <w:lang w:val="ru-RU"/>
        </w:rPr>
        <w:t>8.5. Обязательства по конфиденциальности сохраняют силу в течение 3 лет после прекращения действия настоящего Договора.</w:t>
      </w:r>
    </w:p>
    <w:p w14:paraId="2DD5EE32" w14:textId="77777777" w:rsidR="001D76F9" w:rsidRDefault="001D76F9" w:rsidP="00E30386">
      <w:pPr>
        <w:spacing w:after="0"/>
        <w:ind w:firstLine="720"/>
        <w:jc w:val="both"/>
        <w:rPr>
          <w:b/>
          <w:bCs/>
          <w:lang w:val="ru-RU"/>
        </w:rPr>
      </w:pPr>
    </w:p>
    <w:p w14:paraId="603D3CAA" w14:textId="2FF03960" w:rsidR="00596BFE" w:rsidRPr="00596BFE" w:rsidRDefault="00596BFE" w:rsidP="00E30386">
      <w:pPr>
        <w:spacing w:after="0"/>
        <w:ind w:firstLine="720"/>
        <w:jc w:val="both"/>
        <w:rPr>
          <w:b/>
          <w:bCs/>
          <w:lang w:val="ru-RU"/>
        </w:rPr>
      </w:pPr>
      <w:r w:rsidRPr="00596BFE">
        <w:rPr>
          <w:b/>
          <w:bCs/>
          <w:lang w:val="ru-RU"/>
        </w:rPr>
        <w:t>9. Персональные данные</w:t>
      </w:r>
    </w:p>
    <w:p w14:paraId="67E12EAA" w14:textId="083F1103" w:rsidR="00077F4D" w:rsidRDefault="004F7712" w:rsidP="00E30386">
      <w:pPr>
        <w:spacing w:after="0"/>
        <w:ind w:firstLine="720"/>
        <w:jc w:val="both"/>
        <w:rPr>
          <w:lang w:val="ru-RU"/>
        </w:rPr>
      </w:pPr>
      <w:r>
        <w:rPr>
          <w:lang w:val="ru-RU"/>
        </w:rPr>
        <w:t xml:space="preserve">9.1 </w:t>
      </w:r>
      <w:r w:rsidR="00EA1E8B" w:rsidRPr="0096440B">
        <w:rPr>
          <w:lang w:val="ru-RU"/>
        </w:rPr>
        <w:t xml:space="preserve">Персональные данные Заказчика и его представителей обрабатываются Исполнителем в соответствии с Политикой обработки персональных данных, размещенной на сайте </w:t>
      </w:r>
      <w:r w:rsidR="00EA1E8B" w:rsidRPr="00EA1E8B">
        <w:t>https</w:t>
      </w:r>
      <w:r w:rsidR="00EA1E8B" w:rsidRPr="0096440B">
        <w:rPr>
          <w:lang w:val="ru-RU"/>
        </w:rPr>
        <w:t>:</w:t>
      </w:r>
      <w:r w:rsidR="001E4777" w:rsidRPr="001E4777">
        <w:rPr>
          <w:lang w:val="ru-RU"/>
        </w:rPr>
        <w:t>//</w:t>
      </w:r>
      <w:proofErr w:type="spellStart"/>
      <w:r w:rsidR="001E4777" w:rsidRPr="001E4777">
        <w:t>evo</w:t>
      </w:r>
      <w:proofErr w:type="spellEnd"/>
      <w:r w:rsidR="001E4777" w:rsidRPr="001E4777">
        <w:rPr>
          <w:lang w:val="ru-RU"/>
        </w:rPr>
        <w:t>-</w:t>
      </w:r>
      <w:r w:rsidR="001E4777" w:rsidRPr="001E4777">
        <w:t>store</w:t>
      </w:r>
      <w:r w:rsidR="001E4777" w:rsidRPr="001E4777">
        <w:rPr>
          <w:lang w:val="ru-RU"/>
        </w:rPr>
        <w:t>.</w:t>
      </w:r>
      <w:proofErr w:type="spellStart"/>
      <w:r w:rsidR="001E4777" w:rsidRPr="001E4777">
        <w:t>ru</w:t>
      </w:r>
      <w:proofErr w:type="spellEnd"/>
      <w:r w:rsidR="001E4777" w:rsidRPr="001E4777">
        <w:rPr>
          <w:lang w:val="ru-RU"/>
        </w:rPr>
        <w:t>/</w:t>
      </w:r>
      <w:r w:rsidR="00EA1E8B" w:rsidRPr="0096440B">
        <w:rPr>
          <w:lang w:val="ru-RU"/>
        </w:rPr>
        <w:t>/. Совершая акцепт оферты, Заказчик подтверждает, что ознакомлен и согласен с Политикой обработки ПД и дает согласие на обработку своих персональных данных в объеме, необходимом для исполнения настоящего Договора.</w:t>
      </w:r>
    </w:p>
    <w:p w14:paraId="051B72E5" w14:textId="0B540FAD" w:rsidR="00AB091D" w:rsidRPr="00AB091D" w:rsidRDefault="00AB091D" w:rsidP="00AB091D">
      <w:pPr>
        <w:spacing w:after="0"/>
        <w:ind w:firstLine="720"/>
        <w:jc w:val="both"/>
        <w:rPr>
          <w:lang w:val="ru-RU"/>
        </w:rPr>
      </w:pPr>
      <w:r w:rsidRPr="00AB091D">
        <w:rPr>
          <w:lang w:val="ru-RU"/>
        </w:rPr>
        <w:t>9.2. Ответственность Исполнителя по настоящему Договору ограничивается суммой оплаты, фактически полученной Исполнителем от Заказчика по Счету-оферте, неисполнение или ненадлежащее исполнение которого повлекло за собой ответственность.</w:t>
      </w:r>
    </w:p>
    <w:p w14:paraId="57F8A424" w14:textId="3EC9474B" w:rsidR="00AB091D" w:rsidRDefault="00AB091D" w:rsidP="00AB091D">
      <w:pPr>
        <w:spacing w:after="0"/>
        <w:ind w:firstLine="720"/>
        <w:jc w:val="both"/>
        <w:rPr>
          <w:lang w:val="ru-RU"/>
        </w:rPr>
      </w:pPr>
      <w:r w:rsidRPr="00AB091D">
        <w:rPr>
          <w:lang w:val="ru-RU"/>
        </w:rPr>
        <w:t>9.3. Исполнитель не несет ответственности за косвенные убытки, упущенную выгоду, утрату данных или иные косвенные потери Заказчика, возникшие в</w:t>
      </w:r>
      <w:r>
        <w:rPr>
          <w:lang w:val="ru-RU"/>
        </w:rPr>
        <w:t xml:space="preserve"> рамках оказания услуг по настоящему Договору и Счетам-оферте.</w:t>
      </w:r>
    </w:p>
    <w:p w14:paraId="466153B9" w14:textId="2DA50CFE" w:rsidR="00CB02F2" w:rsidRPr="00CB02F2" w:rsidRDefault="001D76F9" w:rsidP="004F7712">
      <w:pPr>
        <w:spacing w:before="240" w:after="0"/>
        <w:ind w:firstLine="720"/>
        <w:rPr>
          <w:b/>
          <w:bCs/>
          <w:lang w:val="ru-RU"/>
        </w:rPr>
      </w:pPr>
      <w:r>
        <w:rPr>
          <w:b/>
          <w:bCs/>
          <w:lang w:val="ru-RU"/>
        </w:rPr>
        <w:t>10</w:t>
      </w:r>
      <w:r w:rsidR="00EA1E8B" w:rsidRPr="00CB02F2">
        <w:rPr>
          <w:b/>
          <w:bCs/>
          <w:lang w:val="ru-RU"/>
        </w:rPr>
        <w:t>. Ответственность сторон</w:t>
      </w:r>
    </w:p>
    <w:p w14:paraId="0A6E7798" w14:textId="130432A6" w:rsidR="00CB02F2" w:rsidRDefault="001D76F9" w:rsidP="00E30386">
      <w:pPr>
        <w:spacing w:after="0"/>
        <w:ind w:firstLine="720"/>
        <w:jc w:val="both"/>
        <w:rPr>
          <w:lang w:val="ru-RU"/>
        </w:rPr>
      </w:pPr>
      <w:r>
        <w:rPr>
          <w:lang w:val="ru-RU"/>
        </w:rPr>
        <w:t>10</w:t>
      </w:r>
      <w:r w:rsidR="00EA1E8B" w:rsidRPr="0096440B">
        <w:rPr>
          <w:lang w:val="ru-RU"/>
        </w:rPr>
        <w:t>.1. Стороны несут ответственность за неисполнение или ненадлежащее исполнение обязательств в соответствии с действующим законодательством РФ.</w:t>
      </w:r>
    </w:p>
    <w:p w14:paraId="2DBAF099" w14:textId="07D1084B" w:rsidR="00596BFE" w:rsidRDefault="001D76F9" w:rsidP="00E30386">
      <w:pPr>
        <w:spacing w:after="0"/>
        <w:ind w:firstLine="720"/>
        <w:jc w:val="both"/>
        <w:rPr>
          <w:lang w:val="ru-RU"/>
        </w:rPr>
      </w:pPr>
      <w:r>
        <w:rPr>
          <w:lang w:val="ru-RU"/>
        </w:rPr>
        <w:t>10</w:t>
      </w:r>
      <w:r w:rsidR="00596BFE">
        <w:rPr>
          <w:lang w:val="ru-RU"/>
        </w:rPr>
        <w:t xml:space="preserve">.2 </w:t>
      </w:r>
      <w:r w:rsidR="00596BFE" w:rsidRPr="00596BFE">
        <w:rPr>
          <w:lang w:val="ru-RU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</w:t>
      </w:r>
      <w:r w:rsidR="00596BFE">
        <w:rPr>
          <w:lang w:val="ru-RU"/>
        </w:rPr>
        <w:t>акцепта</w:t>
      </w:r>
      <w:r w:rsidR="00596BFE" w:rsidRPr="00596BFE">
        <w:rPr>
          <w:lang w:val="ru-RU"/>
        </w:rPr>
        <w:t xml:space="preserve"> договора в результате событий чрезвычайного характера</w:t>
      </w:r>
      <w:r w:rsidR="00596BFE">
        <w:rPr>
          <w:lang w:val="ru-RU"/>
        </w:rPr>
        <w:t>, действий третьих лиц, отключения коммуникаций</w:t>
      </w:r>
      <w:r w:rsidR="00596BFE" w:rsidRPr="00596BFE">
        <w:rPr>
          <w:lang w:val="ru-RU"/>
        </w:rPr>
        <w:t>, которые стороны не могли ни предвидеть, ни предотвратить разумными мерами.</w:t>
      </w:r>
    </w:p>
    <w:p w14:paraId="39BEC79C" w14:textId="31574BC3" w:rsidR="004E5F7D" w:rsidRPr="00596BFE" w:rsidRDefault="001D76F9" w:rsidP="001D76F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val="ru-RU" w:eastAsia="ru-RU"/>
        </w:rPr>
      </w:pPr>
      <w:r>
        <w:rPr>
          <w:rFonts w:eastAsia="Times New Roman" w:cs="Times New Roman"/>
          <w:szCs w:val="24"/>
          <w:lang w:val="ru-RU" w:eastAsia="ru-RU"/>
        </w:rPr>
        <w:t>10</w:t>
      </w:r>
      <w:r w:rsidR="00596BFE" w:rsidRPr="00596BFE">
        <w:rPr>
          <w:rFonts w:eastAsia="Times New Roman" w:cs="Times New Roman"/>
          <w:szCs w:val="24"/>
          <w:lang w:val="ru-RU" w:eastAsia="ru-RU"/>
        </w:rPr>
        <w:t xml:space="preserve">.3 </w:t>
      </w:r>
      <w:r w:rsidR="004E5F7D" w:rsidRPr="00596BFE">
        <w:rPr>
          <w:rFonts w:eastAsia="Times New Roman" w:cs="Times New Roman"/>
          <w:szCs w:val="24"/>
          <w:lang w:val="ru-RU" w:eastAsia="ru-RU"/>
        </w:rPr>
        <w:t xml:space="preserve">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такие как: стихийные бедствия, пожары, чрезвычайные события социального характера (война, массовые беспорядки и т.п.), правительственные </w:t>
      </w:r>
      <w:r w:rsidR="004E5F7D" w:rsidRPr="00596BFE">
        <w:rPr>
          <w:rFonts w:eastAsia="Times New Roman" w:cs="Times New Roman"/>
          <w:szCs w:val="24"/>
          <w:lang w:val="ru-RU" w:eastAsia="ru-RU"/>
        </w:rPr>
        <w:lastRenderedPageBreak/>
        <w:t>постановления или распоряжения государственных органов, делающие невозможным исполнение обязанностей сторон по настоящему договору.</w:t>
      </w:r>
    </w:p>
    <w:p w14:paraId="70B68F0C" w14:textId="4DBD2E35" w:rsidR="004A3B98" w:rsidRDefault="00EA1E8B" w:rsidP="004A3B98">
      <w:pPr>
        <w:spacing w:after="0"/>
        <w:ind w:left="567" w:firstLine="153"/>
        <w:jc w:val="both"/>
        <w:rPr>
          <w:b/>
          <w:bCs/>
          <w:lang w:val="ru-RU"/>
        </w:rPr>
      </w:pPr>
      <w:r w:rsidRPr="0096440B">
        <w:rPr>
          <w:lang w:val="ru-RU"/>
        </w:rPr>
        <w:br/>
      </w:r>
      <w:r w:rsidR="001D76F9">
        <w:rPr>
          <w:b/>
          <w:bCs/>
          <w:lang w:val="ru-RU"/>
        </w:rPr>
        <w:t>11</w:t>
      </w:r>
      <w:r w:rsidRPr="00CB02F2">
        <w:rPr>
          <w:b/>
          <w:bCs/>
          <w:lang w:val="ru-RU"/>
        </w:rPr>
        <w:t>. Разрешение споров</w:t>
      </w:r>
    </w:p>
    <w:p w14:paraId="3CAE2212" w14:textId="0BD5228C" w:rsidR="004A3B98" w:rsidRPr="004A3B98" w:rsidRDefault="001D76F9" w:rsidP="004A3B98">
      <w:pPr>
        <w:spacing w:after="0"/>
        <w:ind w:firstLine="567"/>
        <w:jc w:val="both"/>
        <w:rPr>
          <w:lang w:val="ru-RU"/>
        </w:rPr>
      </w:pPr>
      <w:r>
        <w:rPr>
          <w:lang w:val="ru-RU"/>
        </w:rPr>
        <w:t>11</w:t>
      </w:r>
      <w:r w:rsidR="004A3B98" w:rsidRPr="004A3B98">
        <w:rPr>
          <w:lang w:val="ru-RU"/>
        </w:rPr>
        <w:t>.1. Все споры подлежат обязательному досудебному урегулированию. Претензия направляется в письменной форме, срок для ответа на нее составляет 30 календарных дней с даты получения.</w:t>
      </w:r>
    </w:p>
    <w:p w14:paraId="60560941" w14:textId="592879D0" w:rsidR="004A3B98" w:rsidRPr="004A3B98" w:rsidRDefault="001D76F9" w:rsidP="004A3B98">
      <w:pPr>
        <w:spacing w:after="0"/>
        <w:ind w:firstLine="567"/>
        <w:jc w:val="both"/>
        <w:rPr>
          <w:lang w:val="ru-RU"/>
        </w:rPr>
      </w:pPr>
      <w:r>
        <w:rPr>
          <w:lang w:val="ru-RU"/>
        </w:rPr>
        <w:t>11</w:t>
      </w:r>
      <w:r w:rsidR="004A3B98" w:rsidRPr="004A3B98">
        <w:rPr>
          <w:lang w:val="ru-RU"/>
        </w:rPr>
        <w:t>.2. Подсудность споров</w:t>
      </w:r>
    </w:p>
    <w:p w14:paraId="56F2CB2D" w14:textId="52346725" w:rsidR="004A3B98" w:rsidRPr="004A3B98" w:rsidRDefault="004A3B98" w:rsidP="004A3B98">
      <w:pPr>
        <w:spacing w:after="0"/>
        <w:ind w:firstLine="567"/>
        <w:jc w:val="both"/>
        <w:rPr>
          <w:lang w:val="ru-RU"/>
        </w:rPr>
      </w:pPr>
      <w:r w:rsidRPr="004A3B98">
        <w:rPr>
          <w:lang w:val="ru-RU"/>
        </w:rPr>
        <w:t>1</w:t>
      </w:r>
      <w:r w:rsidR="001D76F9">
        <w:rPr>
          <w:lang w:val="ru-RU"/>
        </w:rPr>
        <w:t>1</w:t>
      </w:r>
      <w:r w:rsidRPr="004A3B98">
        <w:rPr>
          <w:lang w:val="ru-RU"/>
        </w:rPr>
        <w:t>.2.</w:t>
      </w:r>
      <w:r w:rsidR="00C43494">
        <w:rPr>
          <w:lang w:val="ru-RU"/>
        </w:rPr>
        <w:t>1</w:t>
      </w:r>
      <w:r w:rsidRPr="004A3B98">
        <w:rPr>
          <w:lang w:val="ru-RU"/>
        </w:rPr>
        <w:t>. Стороны установили, что в случае, если Заказчик на момент обращения в суд является индивидуальным предпринимателем или юридическим лицом, спор подлежит рассмотрению в Арбитражном суде Республики Башкортостан.</w:t>
      </w:r>
    </w:p>
    <w:p w14:paraId="7CA34DF2" w14:textId="228803BB" w:rsidR="004A3B98" w:rsidRPr="004A3B98" w:rsidRDefault="004A3B98" w:rsidP="004A3B98">
      <w:pPr>
        <w:spacing w:after="0"/>
        <w:ind w:firstLine="567"/>
        <w:jc w:val="both"/>
        <w:rPr>
          <w:lang w:val="ru-RU"/>
        </w:rPr>
      </w:pPr>
      <w:r w:rsidRPr="004A3B98">
        <w:rPr>
          <w:lang w:val="ru-RU"/>
        </w:rPr>
        <w:t>1</w:t>
      </w:r>
      <w:r w:rsidR="001D76F9">
        <w:rPr>
          <w:lang w:val="ru-RU"/>
        </w:rPr>
        <w:t>1</w:t>
      </w:r>
      <w:r w:rsidRPr="004A3B98">
        <w:rPr>
          <w:lang w:val="ru-RU"/>
        </w:rPr>
        <w:t>.2.</w:t>
      </w:r>
      <w:r w:rsidR="00C43494">
        <w:rPr>
          <w:lang w:val="ru-RU"/>
        </w:rPr>
        <w:t>2</w:t>
      </w:r>
      <w:r w:rsidRPr="004A3B98">
        <w:rPr>
          <w:lang w:val="ru-RU"/>
        </w:rPr>
        <w:t>. В случае, если Заказчик на момент обращения в суд утратил статус индивидуального предпринимателя, спор подлежит рассмотрению в Кировском районном суде г. Уфы</w:t>
      </w:r>
      <w:r w:rsidR="00C43494">
        <w:rPr>
          <w:lang w:val="ru-RU"/>
        </w:rPr>
        <w:t xml:space="preserve"> РБ.</w:t>
      </w:r>
    </w:p>
    <w:p w14:paraId="6C09A5B5" w14:textId="77777777" w:rsidR="00CB02F2" w:rsidRDefault="00CB02F2" w:rsidP="00E30386">
      <w:pPr>
        <w:spacing w:after="0"/>
        <w:rPr>
          <w:lang w:val="ru-RU"/>
        </w:rPr>
      </w:pPr>
    </w:p>
    <w:p w14:paraId="782D367E" w14:textId="6619DB75" w:rsidR="00CB02F2" w:rsidRPr="00CB02F2" w:rsidRDefault="00EA1E8B" w:rsidP="00E30386">
      <w:pPr>
        <w:spacing w:after="0"/>
        <w:ind w:firstLine="720"/>
        <w:rPr>
          <w:b/>
          <w:bCs/>
          <w:lang w:val="ru-RU"/>
        </w:rPr>
      </w:pPr>
      <w:r w:rsidRPr="00CB02F2">
        <w:rPr>
          <w:b/>
          <w:bCs/>
          <w:lang w:val="ru-RU"/>
        </w:rPr>
        <w:t>1</w:t>
      </w:r>
      <w:r w:rsidR="001D76F9">
        <w:rPr>
          <w:b/>
          <w:bCs/>
          <w:lang w:val="ru-RU"/>
        </w:rPr>
        <w:t>2</w:t>
      </w:r>
      <w:r w:rsidRPr="00CB02F2">
        <w:rPr>
          <w:b/>
          <w:bCs/>
          <w:lang w:val="ru-RU"/>
        </w:rPr>
        <w:t>. Прочие условия</w:t>
      </w:r>
    </w:p>
    <w:p w14:paraId="36D553A4" w14:textId="1DD7B4A3" w:rsidR="00CB02F2" w:rsidRDefault="00EA1E8B" w:rsidP="00E30386">
      <w:pPr>
        <w:spacing w:after="0"/>
        <w:ind w:firstLine="720"/>
        <w:jc w:val="both"/>
        <w:rPr>
          <w:lang w:val="ru-RU"/>
        </w:rPr>
      </w:pPr>
      <w:r w:rsidRPr="0096440B">
        <w:rPr>
          <w:lang w:val="ru-RU"/>
        </w:rPr>
        <w:t>1</w:t>
      </w:r>
      <w:r w:rsidR="001D76F9">
        <w:rPr>
          <w:lang w:val="ru-RU"/>
        </w:rPr>
        <w:t>2</w:t>
      </w:r>
      <w:r w:rsidRPr="0096440B">
        <w:rPr>
          <w:lang w:val="ru-RU"/>
        </w:rPr>
        <w:t xml:space="preserve">.1. Настоящий Договор размещаются на сайте </w:t>
      </w:r>
      <w:r w:rsidR="001677A3" w:rsidRPr="001677A3">
        <w:t>https</w:t>
      </w:r>
      <w:r w:rsidR="001677A3" w:rsidRPr="001677A3">
        <w:rPr>
          <w:lang w:val="ru-RU"/>
        </w:rPr>
        <w:t>://</w:t>
      </w:r>
      <w:proofErr w:type="spellStart"/>
      <w:r w:rsidR="001677A3" w:rsidRPr="001677A3">
        <w:t>evo</w:t>
      </w:r>
      <w:proofErr w:type="spellEnd"/>
      <w:r w:rsidR="001677A3" w:rsidRPr="001677A3">
        <w:rPr>
          <w:lang w:val="ru-RU"/>
        </w:rPr>
        <w:t>-</w:t>
      </w:r>
      <w:r w:rsidR="001677A3" w:rsidRPr="001677A3">
        <w:t>store</w:t>
      </w:r>
      <w:r w:rsidR="001677A3" w:rsidRPr="001677A3">
        <w:rPr>
          <w:lang w:val="ru-RU"/>
        </w:rPr>
        <w:t>.</w:t>
      </w:r>
      <w:proofErr w:type="spellStart"/>
      <w:r w:rsidR="001677A3" w:rsidRPr="001677A3">
        <w:t>ru</w:t>
      </w:r>
      <w:proofErr w:type="spellEnd"/>
      <w:r w:rsidR="001677A3" w:rsidRPr="001677A3">
        <w:rPr>
          <w:lang w:val="ru-RU"/>
        </w:rPr>
        <w:t>/</w:t>
      </w:r>
      <w:r w:rsidR="001677A3" w:rsidRPr="001677A3">
        <w:t>company</w:t>
      </w:r>
      <w:r w:rsidR="001E4777">
        <w:rPr>
          <w:lang w:val="ru-RU"/>
        </w:rPr>
        <w:t xml:space="preserve">. </w:t>
      </w:r>
      <w:r w:rsidRPr="0096440B">
        <w:rPr>
          <w:lang w:val="ru-RU"/>
        </w:rPr>
        <w:t>Изменения оферты вступают в силу с момента публикации новой редакции на сайте.</w:t>
      </w:r>
    </w:p>
    <w:p w14:paraId="7D442E93" w14:textId="1B67BCE2" w:rsidR="00CB02F2" w:rsidRDefault="00EA1E8B" w:rsidP="00697D1D">
      <w:pPr>
        <w:spacing w:after="0"/>
        <w:ind w:firstLine="720"/>
        <w:rPr>
          <w:lang w:val="ru-RU"/>
        </w:rPr>
      </w:pPr>
      <w:r w:rsidRPr="0096440B">
        <w:rPr>
          <w:lang w:val="ru-RU"/>
        </w:rPr>
        <w:t>1</w:t>
      </w:r>
      <w:r w:rsidR="001D76F9">
        <w:rPr>
          <w:lang w:val="ru-RU"/>
        </w:rPr>
        <w:t>2</w:t>
      </w:r>
      <w:r w:rsidRPr="0096440B">
        <w:rPr>
          <w:lang w:val="ru-RU"/>
        </w:rPr>
        <w:t>.</w:t>
      </w:r>
      <w:r w:rsidR="00697D1D">
        <w:rPr>
          <w:lang w:val="ru-RU"/>
        </w:rPr>
        <w:t>2</w:t>
      </w:r>
      <w:r w:rsidRPr="0096440B">
        <w:rPr>
          <w:lang w:val="ru-RU"/>
        </w:rPr>
        <w:t>. Реквизиты Исполнителя:</w:t>
      </w:r>
      <w:r w:rsidRPr="0096440B">
        <w:rPr>
          <w:lang w:val="ru-RU"/>
        </w:rPr>
        <w:br/>
        <w:t xml:space="preserve">Индивидуальный предприниматель </w:t>
      </w:r>
      <w:proofErr w:type="spellStart"/>
      <w:r w:rsidRPr="0096440B">
        <w:rPr>
          <w:lang w:val="ru-RU"/>
        </w:rPr>
        <w:t>Мазинова</w:t>
      </w:r>
      <w:proofErr w:type="spellEnd"/>
      <w:r w:rsidRPr="0096440B">
        <w:rPr>
          <w:lang w:val="ru-RU"/>
        </w:rPr>
        <w:t xml:space="preserve"> </w:t>
      </w:r>
      <w:proofErr w:type="spellStart"/>
      <w:r w:rsidRPr="0096440B">
        <w:rPr>
          <w:lang w:val="ru-RU"/>
        </w:rPr>
        <w:t>Назиля</w:t>
      </w:r>
      <w:proofErr w:type="spellEnd"/>
      <w:r w:rsidRPr="0096440B">
        <w:rPr>
          <w:lang w:val="ru-RU"/>
        </w:rPr>
        <w:t xml:space="preserve"> </w:t>
      </w:r>
      <w:proofErr w:type="spellStart"/>
      <w:r w:rsidRPr="0096440B">
        <w:rPr>
          <w:lang w:val="ru-RU"/>
        </w:rPr>
        <w:t>Ириковна</w:t>
      </w:r>
      <w:proofErr w:type="spellEnd"/>
    </w:p>
    <w:p w14:paraId="13B7B392" w14:textId="45CBCE86" w:rsidR="001E4777" w:rsidRPr="001E4777" w:rsidRDefault="00EA1E8B" w:rsidP="00697D1D">
      <w:pPr>
        <w:spacing w:after="0"/>
        <w:rPr>
          <w:lang w:val="ru-RU"/>
        </w:rPr>
      </w:pPr>
      <w:r w:rsidRPr="0096440B">
        <w:rPr>
          <w:lang w:val="ru-RU"/>
        </w:rPr>
        <w:t>ИНН: 021800952356</w:t>
      </w:r>
      <w:r w:rsidR="00CB02F2">
        <w:rPr>
          <w:lang w:val="ru-RU"/>
        </w:rPr>
        <w:t xml:space="preserve">; </w:t>
      </w:r>
      <w:r w:rsidRPr="0096440B">
        <w:rPr>
          <w:lang w:val="ru-RU"/>
        </w:rPr>
        <w:t>ОГРНИП: 322028000149952</w:t>
      </w:r>
      <w:r w:rsidRPr="0096440B">
        <w:rPr>
          <w:lang w:val="ru-RU"/>
        </w:rPr>
        <w:br/>
        <w:t>Адрес: 453580, Россия, РБ, Бурзянский р-н, с. Старосубхангулово, ул. Матросова, д. 3</w:t>
      </w:r>
      <w:r w:rsidR="00E758A0">
        <w:rPr>
          <w:lang w:val="ru-RU"/>
        </w:rPr>
        <w:t>2</w:t>
      </w:r>
      <w:r w:rsidRPr="0096440B">
        <w:rPr>
          <w:lang w:val="ru-RU"/>
        </w:rPr>
        <w:br/>
        <w:t>Телефон: 8 (800) 775-86-88</w:t>
      </w:r>
      <w:r w:rsidR="00E96E43">
        <w:rPr>
          <w:lang w:val="ru-RU"/>
        </w:rPr>
        <w:t xml:space="preserve"> </w:t>
      </w:r>
      <w:r w:rsidRPr="00EA1E8B">
        <w:t>E</w:t>
      </w:r>
      <w:r w:rsidRPr="0096440B">
        <w:rPr>
          <w:lang w:val="ru-RU"/>
        </w:rPr>
        <w:t>-</w:t>
      </w:r>
      <w:r w:rsidRPr="00EA1E8B">
        <w:t>mail</w:t>
      </w:r>
      <w:r w:rsidRPr="0096440B">
        <w:rPr>
          <w:lang w:val="ru-RU"/>
        </w:rPr>
        <w:t xml:space="preserve">: </w:t>
      </w:r>
      <w:hyperlink r:id="rId6" w:history="1">
        <w:r w:rsidR="001E4777" w:rsidRPr="005B2E5B">
          <w:rPr>
            <w:rStyle w:val="aff9"/>
          </w:rPr>
          <w:t>client</w:t>
        </w:r>
        <w:r w:rsidR="001E4777" w:rsidRPr="001E4777">
          <w:rPr>
            <w:rStyle w:val="aff9"/>
            <w:lang w:val="ru-RU"/>
          </w:rPr>
          <w:t>.</w:t>
        </w:r>
        <w:r w:rsidR="001E4777" w:rsidRPr="005B2E5B">
          <w:rPr>
            <w:rStyle w:val="aff9"/>
          </w:rPr>
          <w:t>center</w:t>
        </w:r>
        <w:r w:rsidR="001E4777" w:rsidRPr="001E4777">
          <w:rPr>
            <w:rStyle w:val="aff9"/>
            <w:lang w:val="ru-RU"/>
          </w:rPr>
          <w:t>@</w:t>
        </w:r>
        <w:proofErr w:type="spellStart"/>
        <w:r w:rsidR="001E4777" w:rsidRPr="005B2E5B">
          <w:rPr>
            <w:rStyle w:val="aff9"/>
          </w:rPr>
          <w:t>evo</w:t>
        </w:r>
        <w:proofErr w:type="spellEnd"/>
        <w:r w:rsidR="001E4777" w:rsidRPr="001E4777">
          <w:rPr>
            <w:rStyle w:val="aff9"/>
            <w:lang w:val="ru-RU"/>
          </w:rPr>
          <w:t>-</w:t>
        </w:r>
        <w:r w:rsidR="001E4777" w:rsidRPr="005B2E5B">
          <w:rPr>
            <w:rStyle w:val="aff9"/>
          </w:rPr>
          <w:t>store</w:t>
        </w:r>
        <w:r w:rsidR="001E4777" w:rsidRPr="001E4777">
          <w:rPr>
            <w:rStyle w:val="aff9"/>
            <w:lang w:val="ru-RU"/>
          </w:rPr>
          <w:t>.</w:t>
        </w:r>
        <w:proofErr w:type="spellStart"/>
        <w:r w:rsidR="001E4777" w:rsidRPr="005B2E5B">
          <w:rPr>
            <w:rStyle w:val="aff9"/>
          </w:rPr>
          <w:t>ru</w:t>
        </w:r>
        <w:proofErr w:type="spellEnd"/>
      </w:hyperlink>
    </w:p>
    <w:p w14:paraId="3BB582D6" w14:textId="1C9ED0A9" w:rsidR="00077F4D" w:rsidRDefault="00EA1E8B" w:rsidP="00697D1D">
      <w:pPr>
        <w:spacing w:after="0"/>
        <w:rPr>
          <w:lang w:val="ru-RU"/>
        </w:rPr>
      </w:pPr>
      <w:r w:rsidRPr="0096440B">
        <w:rPr>
          <w:lang w:val="ru-RU"/>
        </w:rPr>
        <w:t xml:space="preserve">Сайт: </w:t>
      </w:r>
      <w:r w:rsidR="001E4777" w:rsidRPr="001E4777">
        <w:t>https</w:t>
      </w:r>
      <w:r w:rsidR="001E4777" w:rsidRPr="001E4777">
        <w:rPr>
          <w:lang w:val="ru-RU"/>
        </w:rPr>
        <w:t>://</w:t>
      </w:r>
      <w:proofErr w:type="spellStart"/>
      <w:r w:rsidR="001E4777" w:rsidRPr="001E4777">
        <w:t>evo</w:t>
      </w:r>
      <w:proofErr w:type="spellEnd"/>
      <w:r w:rsidR="001E4777" w:rsidRPr="001E4777">
        <w:rPr>
          <w:lang w:val="ru-RU"/>
        </w:rPr>
        <w:t>-</w:t>
      </w:r>
      <w:r w:rsidR="001E4777" w:rsidRPr="001E4777">
        <w:t>store</w:t>
      </w:r>
      <w:r w:rsidR="001E4777" w:rsidRPr="001E4777">
        <w:rPr>
          <w:lang w:val="ru-RU"/>
        </w:rPr>
        <w:t>.</w:t>
      </w:r>
      <w:proofErr w:type="spellStart"/>
      <w:r w:rsidR="001E4777" w:rsidRPr="001E4777">
        <w:t>ru</w:t>
      </w:r>
      <w:proofErr w:type="spellEnd"/>
      <w:r w:rsidR="001E4777" w:rsidRPr="001E4777">
        <w:rPr>
          <w:lang w:val="ru-RU"/>
        </w:rPr>
        <w:t>/</w:t>
      </w:r>
      <w:r w:rsidRPr="0096440B">
        <w:rPr>
          <w:lang w:val="ru-RU"/>
        </w:rPr>
        <w:br/>
      </w:r>
    </w:p>
    <w:sectPr w:rsidR="00077F4D" w:rsidSect="0044026C">
      <w:pgSz w:w="12240" w:h="15840"/>
      <w:pgMar w:top="709" w:right="1183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F4D"/>
    <w:rsid w:val="000E74E1"/>
    <w:rsid w:val="0015074B"/>
    <w:rsid w:val="001542AA"/>
    <w:rsid w:val="001677A3"/>
    <w:rsid w:val="001D76F9"/>
    <w:rsid w:val="001E4777"/>
    <w:rsid w:val="002421AD"/>
    <w:rsid w:val="0029639D"/>
    <w:rsid w:val="002F4D5E"/>
    <w:rsid w:val="00326F90"/>
    <w:rsid w:val="003B425F"/>
    <w:rsid w:val="0044026C"/>
    <w:rsid w:val="004A3B98"/>
    <w:rsid w:val="004A6B6E"/>
    <w:rsid w:val="004E4B43"/>
    <w:rsid w:val="004E5F7D"/>
    <w:rsid w:val="004F7712"/>
    <w:rsid w:val="005739A7"/>
    <w:rsid w:val="00596BFE"/>
    <w:rsid w:val="0060272F"/>
    <w:rsid w:val="00662C12"/>
    <w:rsid w:val="00697D1D"/>
    <w:rsid w:val="007D1D55"/>
    <w:rsid w:val="008F6EE4"/>
    <w:rsid w:val="0092381C"/>
    <w:rsid w:val="0096440B"/>
    <w:rsid w:val="00995413"/>
    <w:rsid w:val="009F5D27"/>
    <w:rsid w:val="00A52C98"/>
    <w:rsid w:val="00A54EBC"/>
    <w:rsid w:val="00AA1D8D"/>
    <w:rsid w:val="00AB091D"/>
    <w:rsid w:val="00B44635"/>
    <w:rsid w:val="00B47730"/>
    <w:rsid w:val="00BB1E03"/>
    <w:rsid w:val="00BF5405"/>
    <w:rsid w:val="00BF7823"/>
    <w:rsid w:val="00C33DEE"/>
    <w:rsid w:val="00C43494"/>
    <w:rsid w:val="00CB02F2"/>
    <w:rsid w:val="00CB0664"/>
    <w:rsid w:val="00CB61E3"/>
    <w:rsid w:val="00D13EEF"/>
    <w:rsid w:val="00E30386"/>
    <w:rsid w:val="00E758A0"/>
    <w:rsid w:val="00E96E43"/>
    <w:rsid w:val="00EA1E8B"/>
    <w:rsid w:val="00F872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5B14A"/>
  <w14:defaultImageDpi w14:val="300"/>
  <w15:docId w15:val="{F655D28A-CA93-4EFA-A018-6407E654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Placeholder Text"/>
    <w:basedOn w:val="a2"/>
    <w:uiPriority w:val="99"/>
    <w:semiHidden/>
    <w:rsid w:val="0096440B"/>
    <w:rPr>
      <w:color w:val="808080"/>
    </w:rPr>
  </w:style>
  <w:style w:type="character" w:styleId="aff9">
    <w:name w:val="Hyperlink"/>
    <w:basedOn w:val="a2"/>
    <w:uiPriority w:val="99"/>
    <w:unhideWhenUsed/>
    <w:rsid w:val="00A52C98"/>
    <w:rPr>
      <w:color w:val="0000FF" w:themeColor="hyperlink"/>
      <w:u w:val="single"/>
    </w:rPr>
  </w:style>
  <w:style w:type="character" w:styleId="affa">
    <w:name w:val="Unresolved Mention"/>
    <w:basedOn w:val="a2"/>
    <w:uiPriority w:val="99"/>
    <w:semiHidden/>
    <w:unhideWhenUsed/>
    <w:rsid w:val="00A52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4328">
          <w:marLeft w:val="9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5291">
          <w:marLeft w:val="9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161">
          <w:marLeft w:val="9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8386">
          <w:marLeft w:val="9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ient.center@evo-stor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F03103-97D6-4FE9-9C52-80C0894A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2179</Words>
  <Characters>12425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Сгенерировано с помощью python-docx</dc:description>
  <cp:lastModifiedBy>USER</cp:lastModifiedBy>
  <cp:revision>3</cp:revision>
  <dcterms:created xsi:type="dcterms:W3CDTF">2026-01-14T07:55:00Z</dcterms:created>
  <dcterms:modified xsi:type="dcterms:W3CDTF">2026-01-19T10:10:00Z</dcterms:modified>
  <cp:category/>
</cp:coreProperties>
</file>