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95D0" w14:textId="6F9C03AE" w:rsidR="00A16A96" w:rsidRPr="00376717" w:rsidRDefault="00376717" w:rsidP="00EE3773">
      <w:pPr>
        <w:pStyle w:val="a8"/>
        <w:tabs>
          <w:tab w:val="clear" w:pos="4677"/>
          <w:tab w:val="clear" w:pos="9355"/>
          <w:tab w:val="center" w:pos="4535"/>
        </w:tabs>
        <w:rPr>
          <w:rFonts w:ascii="Calibri" w:hAnsi="Calibri" w:cs="Tahoma"/>
          <w:color w:val="548DD4" w:themeColor="text2" w:themeTint="99"/>
          <w:sz w:val="56"/>
          <w:szCs w:val="56"/>
          <w:lang w:val="ru-RU"/>
        </w:rPr>
      </w:pPr>
      <w:r w:rsidRPr="00376717">
        <w:rPr>
          <w:noProof/>
          <w:color w:val="548DD4" w:themeColor="text2" w:themeTint="99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E9C565" wp14:editId="6114A21C">
                <wp:simplePos x="0" y="0"/>
                <wp:positionH relativeFrom="page">
                  <wp:posOffset>4515485</wp:posOffset>
                </wp:positionH>
                <wp:positionV relativeFrom="page">
                  <wp:posOffset>488950</wp:posOffset>
                </wp:positionV>
                <wp:extent cx="2630805" cy="454025"/>
                <wp:effectExtent l="635" t="3175" r="0" b="0"/>
                <wp:wrapNone/>
                <wp:docPr id="1" name="Надпись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75B3B" w14:textId="77777777" w:rsidR="00122927" w:rsidRDefault="00122927" w:rsidP="00122927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9C565" id="_x0000_t202" coordsize="21600,21600" o:spt="202" path="m,l,21600r21600,l21600,xe">
                <v:stroke joinstyle="miter"/>
                <v:path gradientshapeok="t" o:connecttype="rect"/>
              </v:shapetype>
              <v:shape id="Надпись 473" o:spid="_x0000_s1026" type="#_x0000_t202" style="position:absolute;margin-left:355.55pt;margin-top:38.5pt;width:207.15pt;height: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" o:allowincell="f" filled="f" stroked="f">
                <v:textbox inset=",0,,0">
                  <w:txbxContent>
                    <w:p w14:paraId="11975B3B" w14:textId="77777777" w:rsidR="00122927" w:rsidRDefault="00122927" w:rsidP="00122927"/>
                  </w:txbxContent>
                </v:textbox>
                <w10:wrap anchorx="page" anchory="page"/>
              </v:shape>
            </w:pict>
          </mc:Fallback>
        </mc:AlternateContent>
      </w:r>
      <w:r w:rsidR="00F64FBA" w:rsidRPr="00376717">
        <w:rPr>
          <w:rFonts w:ascii="Calibri" w:hAnsi="Calibri" w:cs="Tahoma"/>
          <w:color w:val="548DD4" w:themeColor="text2" w:themeTint="99"/>
          <w:sz w:val="56"/>
          <w:szCs w:val="56"/>
          <w:lang w:val="ru-RU"/>
        </w:rPr>
        <w:t>Б</w:t>
      </w:r>
      <w:r w:rsidR="00985DAC" w:rsidRPr="00376717">
        <w:rPr>
          <w:rFonts w:ascii="Calibri" w:hAnsi="Calibri" w:cs="Tahoma"/>
          <w:color w:val="548DD4" w:themeColor="text2" w:themeTint="99"/>
          <w:sz w:val="56"/>
          <w:szCs w:val="56"/>
          <w:lang w:val="ru-RU"/>
        </w:rPr>
        <w:t>риф</w:t>
      </w:r>
      <w:r w:rsidR="0094185E" w:rsidRPr="00376717">
        <w:rPr>
          <w:rFonts w:ascii="Calibri" w:hAnsi="Calibri" w:cs="Tahoma"/>
          <w:color w:val="548DD4" w:themeColor="text2" w:themeTint="99"/>
          <w:sz w:val="56"/>
          <w:szCs w:val="56"/>
          <w:lang w:val="ru-RU"/>
        </w:rPr>
        <w:t xml:space="preserve"> </w:t>
      </w:r>
      <w:r w:rsidR="00852A16" w:rsidRPr="00376717">
        <w:rPr>
          <w:rFonts w:ascii="Calibri" w:hAnsi="Calibri" w:cs="Tahoma"/>
          <w:color w:val="548DD4" w:themeColor="text2" w:themeTint="99"/>
          <w:sz w:val="56"/>
          <w:szCs w:val="56"/>
          <w:lang w:val="ru-RU"/>
        </w:rPr>
        <w:t>на разработку сайта</w:t>
      </w:r>
    </w:p>
    <w:p w14:paraId="333EFB3E" w14:textId="77777777" w:rsidR="005654A6" w:rsidRPr="00745F38" w:rsidRDefault="005654A6" w:rsidP="007020DD">
      <w:pPr>
        <w:spacing w:line="360" w:lineRule="auto"/>
        <w:rPr>
          <w:rStyle w:val="A10"/>
          <w:rFonts w:ascii="Calibri" w:hAnsi="Calibri" w:cs="Tahoma"/>
          <w:color w:val="943634"/>
          <w:sz w:val="24"/>
          <w:szCs w:val="24"/>
          <w:lang w:val="ru-RU"/>
        </w:rPr>
      </w:pPr>
    </w:p>
    <w:p w14:paraId="12395996" w14:textId="77777777" w:rsidR="007854A0" w:rsidRPr="00640B87" w:rsidRDefault="007854A0" w:rsidP="007020DD">
      <w:pPr>
        <w:spacing w:line="360" w:lineRule="auto"/>
        <w:rPr>
          <w:rStyle w:val="A10"/>
          <w:rFonts w:ascii="Calibri" w:hAnsi="Calibri" w:cs="Tahoma"/>
          <w:b/>
          <w:color w:val="FFCC00"/>
          <w:sz w:val="32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32"/>
          <w:szCs w:val="24"/>
          <w:lang w:val="ru-RU"/>
        </w:rPr>
        <w:t>Что такое бриф?</w:t>
      </w:r>
    </w:p>
    <w:p w14:paraId="3D2E7DB9" w14:textId="77777777" w:rsidR="00A37C98" w:rsidRDefault="007854A0" w:rsidP="00A9469D">
      <w:pPr>
        <w:rPr>
          <w:rStyle w:val="A10"/>
          <w:rFonts w:ascii="Calibri" w:hAnsi="Calibri" w:cs="Tahoma"/>
          <w:sz w:val="24"/>
          <w:szCs w:val="24"/>
          <w:lang w:val="ru-RU"/>
        </w:rPr>
      </w:pPr>
      <w:r w:rsidRPr="007020DD">
        <w:rPr>
          <w:rStyle w:val="A10"/>
          <w:rFonts w:ascii="Calibri" w:hAnsi="Calibri" w:cs="Tahoma"/>
          <w:b/>
          <w:sz w:val="24"/>
          <w:szCs w:val="24"/>
          <w:lang w:val="ru-RU"/>
        </w:rPr>
        <w:t>Бриф</w:t>
      </w:r>
      <w:r w:rsidRPr="007854A0">
        <w:rPr>
          <w:rStyle w:val="A10"/>
          <w:rFonts w:ascii="Calibri" w:hAnsi="Calibri" w:cs="Tahoma"/>
          <w:sz w:val="24"/>
          <w:szCs w:val="24"/>
          <w:lang w:val="ru-RU"/>
        </w:rPr>
        <w:t xml:space="preserve"> – это анкета, содержащая список основных требований и информацию о будущем сайте, на основе которой делается предварительная оценка бюджета и сроков создания сайта.</w:t>
      </w:r>
    </w:p>
    <w:p w14:paraId="3B99FED2" w14:textId="77777777" w:rsidR="003F22A3" w:rsidRDefault="003F22A3" w:rsidP="007020DD">
      <w:pPr>
        <w:spacing w:line="360" w:lineRule="auto"/>
        <w:rPr>
          <w:rStyle w:val="A10"/>
          <w:rFonts w:ascii="Calibri" w:hAnsi="Calibri" w:cs="Tahoma"/>
          <w:sz w:val="24"/>
          <w:szCs w:val="24"/>
          <w:lang w:val="ru-RU"/>
        </w:rPr>
      </w:pPr>
    </w:p>
    <w:p w14:paraId="1DD18540" w14:textId="77777777" w:rsidR="00AA3E44" w:rsidRPr="00640B87" w:rsidRDefault="007854A0" w:rsidP="007020DD">
      <w:pPr>
        <w:spacing w:line="360" w:lineRule="auto"/>
        <w:rPr>
          <w:rStyle w:val="A10"/>
          <w:rFonts w:ascii="Calibri" w:hAnsi="Calibri" w:cs="Tahoma"/>
          <w:b/>
          <w:color w:val="FFCC00"/>
          <w:sz w:val="32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32"/>
          <w:szCs w:val="24"/>
          <w:lang w:val="ru-RU"/>
        </w:rPr>
        <w:t>Для чего нужен бриф?</w:t>
      </w:r>
    </w:p>
    <w:p w14:paraId="09F19C41" w14:textId="77777777" w:rsidR="007854A0" w:rsidRDefault="007854A0" w:rsidP="00A9469D">
      <w:pPr>
        <w:rPr>
          <w:rStyle w:val="A10"/>
          <w:rFonts w:ascii="Calibri" w:hAnsi="Calibri" w:cs="Tahoma"/>
          <w:sz w:val="24"/>
          <w:szCs w:val="24"/>
          <w:lang w:val="ru-RU"/>
        </w:rPr>
      </w:pPr>
      <w:r w:rsidRPr="007854A0">
        <w:rPr>
          <w:rStyle w:val="A10"/>
          <w:rFonts w:ascii="Calibri" w:hAnsi="Calibri" w:cs="Tahoma"/>
          <w:b/>
          <w:sz w:val="24"/>
          <w:szCs w:val="24"/>
          <w:lang w:val="ru-RU"/>
        </w:rPr>
        <w:t>Заказчику</w:t>
      </w:r>
      <w:r>
        <w:rPr>
          <w:rStyle w:val="A10"/>
          <w:rFonts w:ascii="Calibri" w:hAnsi="Calibri" w:cs="Tahoma"/>
          <w:sz w:val="24"/>
          <w:szCs w:val="24"/>
          <w:lang w:val="ru-RU"/>
        </w:rPr>
        <w:t xml:space="preserve"> бриф помогает четко определить цели и задачи будущего сайта. </w:t>
      </w:r>
    </w:p>
    <w:p w14:paraId="15041F57" w14:textId="77777777" w:rsidR="00AA3E44" w:rsidRDefault="007854A0" w:rsidP="00A9469D">
      <w:pPr>
        <w:rPr>
          <w:rStyle w:val="A10"/>
          <w:rFonts w:ascii="Calibri" w:hAnsi="Calibri" w:cs="Tahoma"/>
          <w:sz w:val="24"/>
          <w:szCs w:val="24"/>
          <w:lang w:val="ru-RU"/>
        </w:rPr>
      </w:pPr>
      <w:r>
        <w:rPr>
          <w:rStyle w:val="A10"/>
          <w:rFonts w:ascii="Calibri" w:hAnsi="Calibri" w:cs="Tahoma"/>
          <w:sz w:val="24"/>
          <w:szCs w:val="24"/>
          <w:lang w:val="ru-RU"/>
        </w:rPr>
        <w:t>В процессе заполнения анкеты, вы не только лишний раз проанализируете проект, но и четко представите себе его буду</w:t>
      </w:r>
      <w:r w:rsidR="008D6C6C">
        <w:rPr>
          <w:rStyle w:val="A10"/>
          <w:rFonts w:ascii="Calibri" w:hAnsi="Calibri" w:cs="Tahoma"/>
          <w:sz w:val="24"/>
          <w:szCs w:val="24"/>
          <w:lang w:val="ru-RU"/>
        </w:rPr>
        <w:t>щие функциональные возможности</w:t>
      </w:r>
      <w:r>
        <w:rPr>
          <w:rStyle w:val="A10"/>
          <w:rFonts w:ascii="Calibri" w:hAnsi="Calibri" w:cs="Tahoma"/>
          <w:sz w:val="24"/>
          <w:szCs w:val="24"/>
          <w:lang w:val="ru-RU"/>
        </w:rPr>
        <w:t xml:space="preserve">. </w:t>
      </w:r>
    </w:p>
    <w:p w14:paraId="5A330925" w14:textId="77777777" w:rsidR="007854A0" w:rsidRDefault="007854A0" w:rsidP="00A9469D">
      <w:pPr>
        <w:rPr>
          <w:rStyle w:val="A10"/>
          <w:rFonts w:ascii="Calibri" w:hAnsi="Calibri" w:cs="Tahoma"/>
          <w:sz w:val="24"/>
          <w:szCs w:val="24"/>
          <w:lang w:val="ru-RU"/>
        </w:rPr>
      </w:pPr>
      <w:r w:rsidRPr="007854A0">
        <w:rPr>
          <w:rStyle w:val="A10"/>
          <w:rFonts w:ascii="Calibri" w:hAnsi="Calibri" w:cs="Tahoma"/>
          <w:b/>
          <w:sz w:val="24"/>
          <w:szCs w:val="24"/>
          <w:lang w:val="ru-RU"/>
        </w:rPr>
        <w:t>Разработчику</w:t>
      </w:r>
      <w:r>
        <w:rPr>
          <w:rStyle w:val="A10"/>
          <w:rFonts w:ascii="Calibri" w:hAnsi="Calibri" w:cs="Tahoma"/>
          <w:sz w:val="24"/>
          <w:szCs w:val="24"/>
          <w:lang w:val="ru-RU"/>
        </w:rPr>
        <w:t xml:space="preserve"> бриф необходим для того, чтобы предложить </w:t>
      </w:r>
      <w:r w:rsidR="0005486D">
        <w:rPr>
          <w:rStyle w:val="A10"/>
          <w:rFonts w:ascii="Calibri" w:hAnsi="Calibri" w:cs="Tahoma"/>
          <w:sz w:val="24"/>
          <w:szCs w:val="24"/>
          <w:lang w:val="ru-RU"/>
        </w:rPr>
        <w:t xml:space="preserve">конкретное </w:t>
      </w:r>
      <w:r>
        <w:rPr>
          <w:rStyle w:val="A10"/>
          <w:rFonts w:ascii="Calibri" w:hAnsi="Calibri" w:cs="Tahoma"/>
          <w:sz w:val="24"/>
          <w:szCs w:val="24"/>
          <w:lang w:val="ru-RU"/>
        </w:rPr>
        <w:t>решение, для достижения наилучшего результата.</w:t>
      </w:r>
    </w:p>
    <w:p w14:paraId="72F2C7A6" w14:textId="77777777" w:rsidR="008D6C6C" w:rsidRDefault="008D6C6C" w:rsidP="007020DD">
      <w:pPr>
        <w:spacing w:line="360" w:lineRule="auto"/>
        <w:rPr>
          <w:rStyle w:val="A10"/>
          <w:rFonts w:ascii="Calibri" w:hAnsi="Calibri" w:cs="Tahoma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12" w:space="0" w:color="FFCC00"/>
          <w:left w:val="single" w:sz="12" w:space="0" w:color="FFCC00"/>
          <w:bottom w:val="single" w:sz="12" w:space="0" w:color="FFCC00"/>
          <w:right w:val="single" w:sz="12" w:space="0" w:color="FFCC00"/>
          <w:insideH w:val="single" w:sz="12" w:space="0" w:color="FFCC00"/>
          <w:insideV w:val="single" w:sz="12" w:space="0" w:color="FFCC00"/>
        </w:tblBorders>
        <w:tblLook w:val="04A0" w:firstRow="1" w:lastRow="0" w:firstColumn="1" w:lastColumn="0" w:noHBand="0" w:noVBand="1"/>
      </w:tblPr>
      <w:tblGrid>
        <w:gridCol w:w="10328"/>
      </w:tblGrid>
      <w:tr w:rsidR="008D6C6C" w:rsidRPr="00EF5B6A" w14:paraId="6C52F46E" w14:textId="77777777" w:rsidTr="00640B87">
        <w:tc>
          <w:tcPr>
            <w:tcW w:w="10490" w:type="dxa"/>
            <w:shd w:val="clear" w:color="auto" w:fill="auto"/>
          </w:tcPr>
          <w:p w14:paraId="66E22B21" w14:textId="77777777" w:rsidR="00353B0E" w:rsidRDefault="00353B0E" w:rsidP="00353B0E">
            <w:pPr>
              <w:rPr>
                <w:rStyle w:val="A10"/>
                <w:rFonts w:ascii="Calibri" w:hAnsi="Calibri" w:cs="Tahoma"/>
                <w:b/>
                <w:color w:val="000000"/>
                <w:sz w:val="24"/>
                <w:szCs w:val="24"/>
                <w:lang w:val="ru-RU"/>
              </w:rPr>
            </w:pPr>
          </w:p>
          <w:p w14:paraId="0D9D8CB3" w14:textId="77777777" w:rsidR="00353B0E" w:rsidRPr="00EF5B6A" w:rsidRDefault="00353B0E" w:rsidP="00353B0E">
            <w:pPr>
              <w:ind w:left="227"/>
              <w:rPr>
                <w:rStyle w:val="A10"/>
                <w:rFonts w:ascii="Calibri" w:hAnsi="Calibri" w:cs="Tahoma"/>
                <w:b/>
                <w:color w:val="000000"/>
                <w:sz w:val="24"/>
                <w:szCs w:val="24"/>
                <w:lang w:val="ru-RU"/>
              </w:rPr>
            </w:pPr>
            <w:r w:rsidRPr="00EF5B6A">
              <w:rPr>
                <w:rStyle w:val="A10"/>
                <w:rFonts w:ascii="Calibri" w:hAnsi="Calibri" w:cs="Tahoma"/>
                <w:b/>
                <w:color w:val="000000"/>
                <w:sz w:val="24"/>
                <w:szCs w:val="24"/>
                <w:lang w:val="ru-RU"/>
              </w:rPr>
              <w:t>От полноты информации зависит более точная оценка стоимости проекта!</w:t>
            </w:r>
          </w:p>
          <w:p w14:paraId="702B5E3B" w14:textId="30F46DCA" w:rsidR="00353B0E" w:rsidRDefault="00353B0E" w:rsidP="00353B0E">
            <w:pPr>
              <w:ind w:left="227"/>
              <w:rPr>
                <w:rStyle w:val="A10"/>
                <w:rFonts w:ascii="Calibri" w:hAnsi="Calibri" w:cs="Tahoma"/>
                <w:color w:val="000000"/>
                <w:sz w:val="24"/>
                <w:szCs w:val="24"/>
                <w:lang w:val="ru-RU"/>
              </w:rPr>
            </w:pPr>
            <w:r w:rsidRPr="00EF5B6A">
              <w:rPr>
                <w:rStyle w:val="A10"/>
                <w:rFonts w:ascii="Calibri" w:hAnsi="Calibri" w:cs="Tahoma"/>
                <w:color w:val="000000"/>
                <w:sz w:val="24"/>
                <w:szCs w:val="24"/>
                <w:lang w:val="ru-RU"/>
              </w:rPr>
              <w:t>Но, если в процессе заполнения анкеты, у вас возникнут</w:t>
            </w:r>
            <w:r w:rsidR="00110D10">
              <w:rPr>
                <w:rStyle w:val="A10"/>
                <w:rFonts w:ascii="Calibri" w:hAnsi="Calibri" w:cs="Tahoma"/>
                <w:color w:val="000000"/>
                <w:sz w:val="24"/>
                <w:szCs w:val="24"/>
                <w:lang w:val="ru-RU"/>
              </w:rPr>
              <w:t xml:space="preserve"> некоторые вопросы, на которые Вы</w:t>
            </w:r>
            <w:r w:rsidRPr="00EF5B6A">
              <w:rPr>
                <w:rStyle w:val="A10"/>
                <w:rFonts w:ascii="Calibri" w:hAnsi="Calibri" w:cs="Tahoma"/>
                <w:color w:val="000000"/>
                <w:sz w:val="24"/>
                <w:szCs w:val="24"/>
                <w:lang w:val="ru-RU"/>
              </w:rPr>
              <w:t xml:space="preserve"> затрудняетесь ответить, то не стесняйтесь оставлять их без ответа. </w:t>
            </w:r>
          </w:p>
          <w:p w14:paraId="4ACAE7E8" w14:textId="16A560ED" w:rsidR="008D6C6C" w:rsidRDefault="00353B0E" w:rsidP="00353B0E">
            <w:pPr>
              <w:ind w:left="227"/>
              <w:rPr>
                <w:rStyle w:val="A10"/>
                <w:rFonts w:ascii="Calibri" w:hAnsi="Calibri" w:cs="Tahoma"/>
                <w:color w:val="000000"/>
                <w:sz w:val="24"/>
                <w:szCs w:val="24"/>
                <w:lang w:val="ru-RU"/>
              </w:rPr>
            </w:pPr>
            <w:r w:rsidRPr="00EF5B6A">
              <w:rPr>
                <w:rStyle w:val="A10"/>
                <w:rFonts w:ascii="Calibri" w:hAnsi="Calibri" w:cs="Tahoma"/>
                <w:color w:val="000000"/>
                <w:sz w:val="24"/>
                <w:szCs w:val="24"/>
                <w:lang w:val="ru-RU"/>
              </w:rPr>
              <w:t xml:space="preserve">Мы свяжемся с </w:t>
            </w:r>
            <w:r w:rsidR="00110D10">
              <w:rPr>
                <w:rStyle w:val="A10"/>
                <w:rFonts w:ascii="Calibri" w:hAnsi="Calibri" w:cs="Tahoma"/>
                <w:color w:val="000000"/>
                <w:sz w:val="24"/>
                <w:szCs w:val="24"/>
                <w:lang w:val="ru-RU"/>
              </w:rPr>
              <w:t>В</w:t>
            </w:r>
            <w:r w:rsidRPr="00EF5B6A">
              <w:rPr>
                <w:rStyle w:val="A10"/>
                <w:rFonts w:ascii="Calibri" w:hAnsi="Calibri" w:cs="Tahoma"/>
                <w:color w:val="000000"/>
                <w:sz w:val="24"/>
                <w:szCs w:val="24"/>
                <w:lang w:val="ru-RU"/>
              </w:rPr>
              <w:t>ами и уточним все необходимые детали.</w:t>
            </w:r>
          </w:p>
          <w:p w14:paraId="652F8D77" w14:textId="77777777" w:rsidR="00353B0E" w:rsidRPr="00EF5B6A" w:rsidRDefault="00353B0E" w:rsidP="00353B0E">
            <w:pPr>
              <w:rPr>
                <w:rStyle w:val="A10"/>
                <w:rFonts w:ascii="Calibri" w:hAnsi="Calibri" w:cs="Tahoma"/>
                <w:sz w:val="24"/>
                <w:szCs w:val="24"/>
                <w:lang w:val="ru-RU"/>
              </w:rPr>
            </w:pPr>
          </w:p>
        </w:tc>
      </w:tr>
    </w:tbl>
    <w:p w14:paraId="457816DF" w14:textId="77777777" w:rsidR="00F53C66" w:rsidRPr="00640B87" w:rsidRDefault="00F53C66" w:rsidP="00F53C66">
      <w:pPr>
        <w:pStyle w:val="af3"/>
        <w:spacing w:line="360" w:lineRule="auto"/>
        <w:rPr>
          <w:rFonts w:ascii="Calibri" w:hAnsi="Calibri"/>
          <w:b/>
          <w:color w:val="FFCC00"/>
        </w:rPr>
      </w:pPr>
      <w:r w:rsidRPr="00640B87">
        <w:rPr>
          <w:rFonts w:ascii="Calibri" w:hAnsi="Calibri"/>
          <w:b/>
          <w:color w:val="FFCC00"/>
        </w:rPr>
        <w:t>Оглавление</w:t>
      </w:r>
    </w:p>
    <w:p w14:paraId="2B124D0B" w14:textId="77777777" w:rsidR="00F53C66" w:rsidRPr="00F53C66" w:rsidRDefault="00102C3A" w:rsidP="00F53C66">
      <w:pPr>
        <w:pStyle w:val="11"/>
        <w:tabs>
          <w:tab w:val="right" w:leader="dot" w:pos="10456"/>
        </w:tabs>
        <w:spacing w:line="360" w:lineRule="auto"/>
        <w:rPr>
          <w:rFonts w:ascii="Calibri" w:hAnsi="Calibri"/>
          <w:noProof/>
          <w:sz w:val="22"/>
          <w:szCs w:val="22"/>
          <w:lang w:val="ru-RU" w:eastAsia="ru-RU"/>
        </w:rPr>
      </w:pPr>
      <w:r w:rsidRPr="00F53C66">
        <w:rPr>
          <w:rFonts w:ascii="Calibri" w:hAnsi="Calibri"/>
        </w:rPr>
        <w:fldChar w:fldCharType="begin"/>
      </w:r>
      <w:r w:rsidR="00F53C66" w:rsidRPr="00F53C66">
        <w:rPr>
          <w:rFonts w:ascii="Calibri" w:hAnsi="Calibri"/>
        </w:rPr>
        <w:instrText xml:space="preserve"> TOC \o "1-3" \h \z \u </w:instrText>
      </w:r>
      <w:r w:rsidRPr="00F53C66">
        <w:rPr>
          <w:rFonts w:ascii="Calibri" w:hAnsi="Calibri"/>
        </w:rPr>
        <w:fldChar w:fldCharType="separate"/>
      </w:r>
      <w:hyperlink w:anchor="_Toc430944595" w:history="1">
        <w:r w:rsidR="00F53C66" w:rsidRPr="00F53C66">
          <w:rPr>
            <w:rStyle w:val="a3"/>
            <w:rFonts w:ascii="Calibri" w:hAnsi="Calibri" w:cs="Tahoma"/>
            <w:noProof/>
            <w:lang w:val="ru-RU"/>
          </w:rPr>
          <w:t>1. Контактная информация</w:t>
        </w:r>
        <w:r w:rsidR="00F53C66" w:rsidRPr="00F53C66">
          <w:rPr>
            <w:rFonts w:ascii="Calibri" w:hAnsi="Calibri"/>
            <w:noProof/>
            <w:webHidden/>
          </w:rPr>
          <w:tab/>
        </w:r>
        <w:r w:rsidRPr="00F53C66">
          <w:rPr>
            <w:rFonts w:ascii="Calibri" w:hAnsi="Calibri"/>
            <w:noProof/>
            <w:webHidden/>
          </w:rPr>
          <w:fldChar w:fldCharType="begin"/>
        </w:r>
        <w:r w:rsidR="00F53C66" w:rsidRPr="00F53C66">
          <w:rPr>
            <w:rFonts w:ascii="Calibri" w:hAnsi="Calibri"/>
            <w:noProof/>
            <w:webHidden/>
          </w:rPr>
          <w:instrText xml:space="preserve"> PAGEREF _Toc430944595 \h </w:instrText>
        </w:r>
        <w:r w:rsidRPr="00F53C66">
          <w:rPr>
            <w:rFonts w:ascii="Calibri" w:hAnsi="Calibri"/>
            <w:noProof/>
            <w:webHidden/>
          </w:rPr>
        </w:r>
        <w:r w:rsidRPr="00F53C66">
          <w:rPr>
            <w:rFonts w:ascii="Calibri" w:hAnsi="Calibri"/>
            <w:noProof/>
            <w:webHidden/>
          </w:rPr>
          <w:fldChar w:fldCharType="separate"/>
        </w:r>
        <w:r w:rsidR="001274D0">
          <w:rPr>
            <w:rFonts w:ascii="Calibri" w:hAnsi="Calibri"/>
            <w:noProof/>
            <w:webHidden/>
          </w:rPr>
          <w:t>2</w:t>
        </w:r>
        <w:r w:rsidRPr="00F53C66">
          <w:rPr>
            <w:rFonts w:ascii="Calibri" w:hAnsi="Calibri"/>
            <w:noProof/>
            <w:webHidden/>
          </w:rPr>
          <w:fldChar w:fldCharType="end"/>
        </w:r>
      </w:hyperlink>
    </w:p>
    <w:p w14:paraId="78226547" w14:textId="77777777" w:rsidR="00F53C66" w:rsidRPr="00DD1B89" w:rsidRDefault="00000000" w:rsidP="00F53C66">
      <w:pPr>
        <w:pStyle w:val="11"/>
        <w:tabs>
          <w:tab w:val="right" w:leader="dot" w:pos="10456"/>
        </w:tabs>
        <w:spacing w:line="360" w:lineRule="auto"/>
        <w:rPr>
          <w:rFonts w:ascii="Calibri" w:hAnsi="Calibri"/>
          <w:noProof/>
          <w:sz w:val="22"/>
          <w:szCs w:val="22"/>
          <w:lang w:val="ru-RU" w:eastAsia="ru-RU"/>
        </w:rPr>
      </w:pPr>
      <w:hyperlink w:anchor="_Toc430944596" w:history="1">
        <w:r w:rsidR="00F53C66" w:rsidRPr="00F53C66">
          <w:rPr>
            <w:rStyle w:val="a3"/>
            <w:rFonts w:ascii="Calibri" w:hAnsi="Calibri" w:cs="Tahoma"/>
            <w:noProof/>
            <w:lang w:val="ru-RU"/>
          </w:rPr>
          <w:t>2. Информация о компании</w:t>
        </w:r>
        <w:r w:rsidR="00F53C66" w:rsidRPr="00F53C66">
          <w:rPr>
            <w:rFonts w:ascii="Calibri" w:hAnsi="Calibri"/>
            <w:noProof/>
            <w:webHidden/>
          </w:rPr>
          <w:tab/>
        </w:r>
        <w:r w:rsidR="00102C3A" w:rsidRPr="00F53C66">
          <w:rPr>
            <w:rFonts w:ascii="Calibri" w:hAnsi="Calibri"/>
            <w:noProof/>
            <w:webHidden/>
          </w:rPr>
          <w:fldChar w:fldCharType="begin"/>
        </w:r>
        <w:r w:rsidR="00F53C66" w:rsidRPr="00F53C66">
          <w:rPr>
            <w:rFonts w:ascii="Calibri" w:hAnsi="Calibri"/>
            <w:noProof/>
            <w:webHidden/>
          </w:rPr>
          <w:instrText xml:space="preserve"> PAGEREF _Toc430944596 \h </w:instrText>
        </w:r>
        <w:r w:rsidR="00102C3A" w:rsidRPr="00F53C66">
          <w:rPr>
            <w:rFonts w:ascii="Calibri" w:hAnsi="Calibri"/>
            <w:noProof/>
            <w:webHidden/>
          </w:rPr>
        </w:r>
        <w:r w:rsidR="00102C3A" w:rsidRPr="00F53C66">
          <w:rPr>
            <w:rFonts w:ascii="Calibri" w:hAnsi="Calibri"/>
            <w:noProof/>
            <w:webHidden/>
          </w:rPr>
          <w:fldChar w:fldCharType="separate"/>
        </w:r>
        <w:r w:rsidR="001274D0">
          <w:rPr>
            <w:rFonts w:ascii="Calibri" w:hAnsi="Calibri"/>
            <w:noProof/>
            <w:webHidden/>
          </w:rPr>
          <w:t>2</w:t>
        </w:r>
        <w:r w:rsidR="00102C3A" w:rsidRPr="00F53C66">
          <w:rPr>
            <w:rFonts w:ascii="Calibri" w:hAnsi="Calibri"/>
            <w:noProof/>
            <w:webHidden/>
          </w:rPr>
          <w:fldChar w:fldCharType="end"/>
        </w:r>
      </w:hyperlink>
    </w:p>
    <w:p w14:paraId="5A943D2B" w14:textId="77777777" w:rsidR="00F53C66" w:rsidRPr="00F53C66" w:rsidRDefault="00000000" w:rsidP="00F53C66">
      <w:pPr>
        <w:pStyle w:val="11"/>
        <w:tabs>
          <w:tab w:val="right" w:leader="dot" w:pos="10456"/>
        </w:tabs>
        <w:spacing w:line="360" w:lineRule="auto"/>
        <w:rPr>
          <w:rFonts w:ascii="Calibri" w:hAnsi="Calibri"/>
          <w:noProof/>
          <w:sz w:val="22"/>
          <w:szCs w:val="22"/>
          <w:lang w:val="ru-RU" w:eastAsia="ru-RU"/>
        </w:rPr>
      </w:pPr>
      <w:hyperlink w:anchor="_Toc430944597" w:history="1">
        <w:r w:rsidR="00F53C66" w:rsidRPr="00F53C66">
          <w:rPr>
            <w:rStyle w:val="a3"/>
            <w:rFonts w:ascii="Calibri" w:hAnsi="Calibri" w:cs="Tahoma"/>
            <w:noProof/>
            <w:lang w:val="ru-RU"/>
          </w:rPr>
          <w:t>3. Цели создания сайта</w:t>
        </w:r>
        <w:r w:rsidR="00F53C66" w:rsidRPr="00F53C66">
          <w:rPr>
            <w:rFonts w:ascii="Calibri" w:hAnsi="Calibri"/>
            <w:noProof/>
            <w:webHidden/>
          </w:rPr>
          <w:tab/>
        </w:r>
        <w:r w:rsidR="00102C3A" w:rsidRPr="00F53C66">
          <w:rPr>
            <w:rFonts w:ascii="Calibri" w:hAnsi="Calibri"/>
            <w:noProof/>
            <w:webHidden/>
          </w:rPr>
          <w:fldChar w:fldCharType="begin"/>
        </w:r>
        <w:r w:rsidR="00F53C66" w:rsidRPr="00F53C66">
          <w:rPr>
            <w:rFonts w:ascii="Calibri" w:hAnsi="Calibri"/>
            <w:noProof/>
            <w:webHidden/>
          </w:rPr>
          <w:instrText xml:space="preserve"> PAGEREF _Toc430944597 \h </w:instrText>
        </w:r>
        <w:r w:rsidR="00102C3A" w:rsidRPr="00F53C66">
          <w:rPr>
            <w:rFonts w:ascii="Calibri" w:hAnsi="Calibri"/>
            <w:noProof/>
            <w:webHidden/>
          </w:rPr>
        </w:r>
        <w:r w:rsidR="00102C3A" w:rsidRPr="00F53C66">
          <w:rPr>
            <w:rFonts w:ascii="Calibri" w:hAnsi="Calibri"/>
            <w:noProof/>
            <w:webHidden/>
          </w:rPr>
          <w:fldChar w:fldCharType="separate"/>
        </w:r>
        <w:r w:rsidR="001274D0">
          <w:rPr>
            <w:rFonts w:ascii="Calibri" w:hAnsi="Calibri"/>
            <w:noProof/>
            <w:webHidden/>
          </w:rPr>
          <w:t>3</w:t>
        </w:r>
        <w:r w:rsidR="00102C3A" w:rsidRPr="00F53C66">
          <w:rPr>
            <w:rFonts w:ascii="Calibri" w:hAnsi="Calibri"/>
            <w:noProof/>
            <w:webHidden/>
          </w:rPr>
          <w:fldChar w:fldCharType="end"/>
        </w:r>
      </w:hyperlink>
    </w:p>
    <w:p w14:paraId="03FB7583" w14:textId="77777777" w:rsidR="00F53C66" w:rsidRPr="00F53C66" w:rsidRDefault="00000000" w:rsidP="00F53C66">
      <w:pPr>
        <w:pStyle w:val="11"/>
        <w:tabs>
          <w:tab w:val="right" w:leader="dot" w:pos="10456"/>
        </w:tabs>
        <w:spacing w:line="360" w:lineRule="auto"/>
        <w:rPr>
          <w:rFonts w:ascii="Calibri" w:hAnsi="Calibri"/>
          <w:noProof/>
          <w:sz w:val="22"/>
          <w:szCs w:val="22"/>
          <w:lang w:val="ru-RU" w:eastAsia="ru-RU"/>
        </w:rPr>
      </w:pPr>
      <w:hyperlink w:anchor="_Toc430944598" w:history="1">
        <w:r w:rsidR="00F53C66" w:rsidRPr="00F53C66">
          <w:rPr>
            <w:rStyle w:val="a3"/>
            <w:rFonts w:ascii="Calibri" w:hAnsi="Calibri" w:cs="Tahoma"/>
            <w:noProof/>
            <w:lang w:val="ru-RU"/>
          </w:rPr>
          <w:t>4. Разделы и функциональные возможности</w:t>
        </w:r>
        <w:r w:rsidR="00F53C66" w:rsidRPr="00F53C66">
          <w:rPr>
            <w:rFonts w:ascii="Calibri" w:hAnsi="Calibri"/>
            <w:noProof/>
            <w:webHidden/>
          </w:rPr>
          <w:tab/>
        </w:r>
        <w:r w:rsidR="00102C3A" w:rsidRPr="00F53C66">
          <w:rPr>
            <w:rFonts w:ascii="Calibri" w:hAnsi="Calibri"/>
            <w:noProof/>
            <w:webHidden/>
          </w:rPr>
          <w:fldChar w:fldCharType="begin"/>
        </w:r>
        <w:r w:rsidR="00F53C66" w:rsidRPr="00F53C66">
          <w:rPr>
            <w:rFonts w:ascii="Calibri" w:hAnsi="Calibri"/>
            <w:noProof/>
            <w:webHidden/>
          </w:rPr>
          <w:instrText xml:space="preserve"> PAGEREF _Toc430944598 \h </w:instrText>
        </w:r>
        <w:r w:rsidR="00102C3A" w:rsidRPr="00F53C66">
          <w:rPr>
            <w:rFonts w:ascii="Calibri" w:hAnsi="Calibri"/>
            <w:noProof/>
            <w:webHidden/>
          </w:rPr>
        </w:r>
        <w:r w:rsidR="00102C3A" w:rsidRPr="00F53C66">
          <w:rPr>
            <w:rFonts w:ascii="Calibri" w:hAnsi="Calibri"/>
            <w:noProof/>
            <w:webHidden/>
          </w:rPr>
          <w:fldChar w:fldCharType="separate"/>
        </w:r>
        <w:r w:rsidR="001274D0">
          <w:rPr>
            <w:rFonts w:ascii="Calibri" w:hAnsi="Calibri"/>
            <w:noProof/>
            <w:webHidden/>
          </w:rPr>
          <w:t>3</w:t>
        </w:r>
        <w:r w:rsidR="00102C3A" w:rsidRPr="00F53C66">
          <w:rPr>
            <w:rFonts w:ascii="Calibri" w:hAnsi="Calibri"/>
            <w:noProof/>
            <w:webHidden/>
          </w:rPr>
          <w:fldChar w:fldCharType="end"/>
        </w:r>
      </w:hyperlink>
    </w:p>
    <w:p w14:paraId="60D7E2BA" w14:textId="77777777" w:rsidR="00F53C66" w:rsidRPr="00F53C66" w:rsidRDefault="00000000" w:rsidP="00F53C66">
      <w:pPr>
        <w:pStyle w:val="11"/>
        <w:tabs>
          <w:tab w:val="right" w:leader="dot" w:pos="10456"/>
        </w:tabs>
        <w:spacing w:line="360" w:lineRule="auto"/>
        <w:rPr>
          <w:rFonts w:ascii="Calibri" w:hAnsi="Calibri"/>
          <w:noProof/>
          <w:sz w:val="22"/>
          <w:szCs w:val="22"/>
          <w:lang w:val="ru-RU" w:eastAsia="ru-RU"/>
        </w:rPr>
      </w:pPr>
      <w:hyperlink w:anchor="_Toc430944599" w:history="1">
        <w:r w:rsidR="00F53C66" w:rsidRPr="00F53C66">
          <w:rPr>
            <w:rStyle w:val="a3"/>
            <w:rFonts w:ascii="Calibri" w:hAnsi="Calibri" w:cs="Tahoma"/>
            <w:noProof/>
            <w:lang w:val="ru-RU"/>
          </w:rPr>
          <w:t>5. Дизайн сайта.</w:t>
        </w:r>
        <w:r w:rsidR="00F53C66" w:rsidRPr="00F53C66">
          <w:rPr>
            <w:rFonts w:ascii="Calibri" w:hAnsi="Calibri"/>
            <w:noProof/>
            <w:webHidden/>
          </w:rPr>
          <w:tab/>
        </w:r>
        <w:r w:rsidR="00102C3A" w:rsidRPr="00F53C66">
          <w:rPr>
            <w:rFonts w:ascii="Calibri" w:hAnsi="Calibri"/>
            <w:noProof/>
            <w:webHidden/>
          </w:rPr>
          <w:fldChar w:fldCharType="begin"/>
        </w:r>
        <w:r w:rsidR="00F53C66" w:rsidRPr="00F53C66">
          <w:rPr>
            <w:rFonts w:ascii="Calibri" w:hAnsi="Calibri"/>
            <w:noProof/>
            <w:webHidden/>
          </w:rPr>
          <w:instrText xml:space="preserve"> PAGEREF _Toc430944599 \h </w:instrText>
        </w:r>
        <w:r w:rsidR="00102C3A" w:rsidRPr="00F53C66">
          <w:rPr>
            <w:rFonts w:ascii="Calibri" w:hAnsi="Calibri"/>
            <w:noProof/>
            <w:webHidden/>
          </w:rPr>
        </w:r>
        <w:r w:rsidR="00102C3A" w:rsidRPr="00F53C66">
          <w:rPr>
            <w:rFonts w:ascii="Calibri" w:hAnsi="Calibri"/>
            <w:noProof/>
            <w:webHidden/>
          </w:rPr>
          <w:fldChar w:fldCharType="separate"/>
        </w:r>
        <w:r w:rsidR="001274D0">
          <w:rPr>
            <w:rFonts w:ascii="Calibri" w:hAnsi="Calibri"/>
            <w:noProof/>
            <w:webHidden/>
          </w:rPr>
          <w:t>5</w:t>
        </w:r>
        <w:r w:rsidR="00102C3A" w:rsidRPr="00F53C66">
          <w:rPr>
            <w:rFonts w:ascii="Calibri" w:hAnsi="Calibri"/>
            <w:noProof/>
            <w:webHidden/>
          </w:rPr>
          <w:fldChar w:fldCharType="end"/>
        </w:r>
      </w:hyperlink>
    </w:p>
    <w:p w14:paraId="5521E5FE" w14:textId="77777777" w:rsidR="00EE3BC8" w:rsidRDefault="00102C3A" w:rsidP="00EE3BC8">
      <w:pPr>
        <w:spacing w:line="360" w:lineRule="auto"/>
        <w:rPr>
          <w:rFonts w:ascii="Calibri" w:hAnsi="Calibri"/>
          <w:b/>
          <w:bCs/>
          <w:lang w:val="en-US"/>
        </w:rPr>
      </w:pPr>
      <w:r w:rsidRPr="00F53C66">
        <w:rPr>
          <w:rFonts w:ascii="Calibri" w:hAnsi="Calibri"/>
          <w:b/>
          <w:bCs/>
        </w:rPr>
        <w:fldChar w:fldCharType="end"/>
      </w:r>
    </w:p>
    <w:p w14:paraId="108114BF" w14:textId="7913FB5D" w:rsidR="00EE3BC8" w:rsidRPr="00745F38" w:rsidRDefault="00F53C66" w:rsidP="00F53C66">
      <w:pPr>
        <w:spacing w:line="360" w:lineRule="auto"/>
        <w:rPr>
          <w:rStyle w:val="A6"/>
          <w:rFonts w:ascii="Calibri" w:hAnsi="Calibri" w:cs="Tahoma"/>
          <w:color w:val="943634"/>
          <w:sz w:val="24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28"/>
          <w:szCs w:val="28"/>
          <w:lang w:val="ru-RU"/>
        </w:rPr>
        <w:t>Заполненный бриф отправьте</w:t>
      </w:r>
      <w:r w:rsidR="00EE3BC8" w:rsidRPr="00640B87">
        <w:rPr>
          <w:rStyle w:val="A10"/>
          <w:rFonts w:ascii="Calibri" w:hAnsi="Calibri" w:cs="Tahoma"/>
          <w:b/>
          <w:color w:val="FFCC00"/>
          <w:sz w:val="28"/>
          <w:szCs w:val="28"/>
          <w:lang w:val="ru-RU"/>
        </w:rPr>
        <w:t>,</w:t>
      </w:r>
      <w:r w:rsidRPr="00640B87">
        <w:rPr>
          <w:rStyle w:val="A10"/>
          <w:rFonts w:ascii="Calibri" w:hAnsi="Calibri" w:cs="Tahoma"/>
          <w:b/>
          <w:color w:val="FFCC00"/>
          <w:sz w:val="28"/>
          <w:szCs w:val="28"/>
          <w:lang w:val="ru-RU"/>
        </w:rPr>
        <w:t xml:space="preserve"> </w:t>
      </w:r>
      <w:r w:rsidR="00AD629C" w:rsidRPr="00640B87">
        <w:rPr>
          <w:rStyle w:val="A10"/>
          <w:rFonts w:ascii="Calibri" w:hAnsi="Calibri" w:cs="Tahoma"/>
          <w:b/>
          <w:color w:val="FFCC00"/>
          <w:sz w:val="28"/>
          <w:szCs w:val="28"/>
          <w:lang w:val="ru-RU"/>
        </w:rPr>
        <w:t>пожалуйста, на</w:t>
      </w:r>
      <w:r w:rsidRPr="00640B87">
        <w:rPr>
          <w:rStyle w:val="A10"/>
          <w:rFonts w:ascii="Calibri" w:hAnsi="Calibri" w:cs="Tahoma"/>
          <w:b/>
          <w:color w:val="FFCC00"/>
          <w:sz w:val="28"/>
          <w:szCs w:val="28"/>
          <w:lang w:val="ru-RU"/>
        </w:rPr>
        <w:t xml:space="preserve"> адрес:</w:t>
      </w:r>
      <w:r w:rsidR="00EE3BC8" w:rsidRPr="00745F38">
        <w:rPr>
          <w:rStyle w:val="A10"/>
          <w:rFonts w:ascii="Calibri" w:hAnsi="Calibri" w:cs="Tahoma"/>
          <w:b/>
          <w:color w:val="943634"/>
          <w:sz w:val="28"/>
          <w:szCs w:val="28"/>
          <w:lang w:val="ru-RU"/>
        </w:rPr>
        <w:t xml:space="preserve"> </w:t>
      </w:r>
      <w:r w:rsidR="00640B87" w:rsidRPr="00640B87">
        <w:rPr>
          <w:rFonts w:ascii="Calibri" w:hAnsi="Calibr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zarinchuk</w:t>
      </w:r>
      <w:r w:rsidR="00640B87" w:rsidRPr="00640B87">
        <w:rPr>
          <w:rFonts w:ascii="Calibri" w:hAnsi="Calibr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lang w:val="ru-RU"/>
        </w:rPr>
        <w:t>.</w:t>
      </w:r>
      <w:r w:rsidR="00640B87" w:rsidRPr="00640B87">
        <w:rPr>
          <w:rFonts w:ascii="Calibri" w:hAnsi="Calibr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o</w:t>
      </w:r>
      <w:r w:rsidR="00640B87" w:rsidRPr="00640B87">
        <w:rPr>
          <w:rFonts w:ascii="Calibri" w:hAnsi="Calibr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lang w:val="ru-RU"/>
        </w:rPr>
        <w:t>@</w:t>
      </w:r>
      <w:r w:rsidR="00640B87" w:rsidRPr="00640B87">
        <w:rPr>
          <w:rFonts w:ascii="Calibri" w:hAnsi="Calibr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yandex</w:t>
      </w:r>
      <w:r w:rsidR="00640B87" w:rsidRPr="00640B87">
        <w:rPr>
          <w:rFonts w:ascii="Calibri" w:hAnsi="Calibr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lang w:val="ru-RU"/>
        </w:rPr>
        <w:t>.</w:t>
      </w:r>
      <w:r w:rsidR="00640B87" w:rsidRPr="00640B87">
        <w:rPr>
          <w:rFonts w:ascii="Calibri" w:hAnsi="Calibr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ru</w:t>
      </w:r>
    </w:p>
    <w:p w14:paraId="4305A433" w14:textId="25E1F90C" w:rsidR="00C90233" w:rsidRPr="00EE3BC8" w:rsidRDefault="00110D10" w:rsidP="00A9469D">
      <w:pPr>
        <w:rPr>
          <w:rStyle w:val="A10"/>
          <w:rFonts w:ascii="Calibri" w:hAnsi="Calibri" w:cs="Tahoma"/>
          <w:b/>
          <w:color w:val="000000"/>
          <w:sz w:val="32"/>
          <w:szCs w:val="24"/>
          <w:lang w:val="ru-RU"/>
        </w:rPr>
      </w:pPr>
      <w:r>
        <w:rPr>
          <w:rStyle w:val="A6"/>
          <w:rFonts w:ascii="Calibri" w:hAnsi="Calibri" w:cs="Tahoma"/>
          <w:color w:val="000000"/>
          <w:sz w:val="24"/>
          <w:szCs w:val="24"/>
          <w:lang w:val="ru-RU"/>
        </w:rPr>
        <w:t>К брифу В</w:t>
      </w:r>
      <w:r w:rsidR="00F53C66" w:rsidRPr="00F53C66">
        <w:rPr>
          <w:rStyle w:val="A6"/>
          <w:rFonts w:ascii="Calibri" w:hAnsi="Calibri" w:cs="Tahoma"/>
          <w:color w:val="000000"/>
          <w:sz w:val="24"/>
          <w:szCs w:val="24"/>
          <w:lang w:val="ru-RU"/>
        </w:rPr>
        <w:t>ы можете приложить любые дополнительные материалы, которые считаете важными и полезными.</w:t>
      </w:r>
    </w:p>
    <w:p w14:paraId="4A7916F0" w14:textId="77777777" w:rsidR="00EE3BC8" w:rsidRPr="00EE3BC8" w:rsidRDefault="00EE3BC8" w:rsidP="007020DD">
      <w:pPr>
        <w:spacing w:line="360" w:lineRule="auto"/>
        <w:rPr>
          <w:rStyle w:val="A10"/>
          <w:rFonts w:ascii="Calibri" w:hAnsi="Calibri" w:cs="Tahoma"/>
          <w:b/>
          <w:color w:val="000000"/>
          <w:sz w:val="32"/>
          <w:szCs w:val="24"/>
          <w:lang w:val="ru-RU"/>
        </w:rPr>
      </w:pPr>
    </w:p>
    <w:p w14:paraId="2271C9EF" w14:textId="77777777" w:rsidR="00EE3773" w:rsidRDefault="00CB4F35" w:rsidP="00C90233">
      <w:pPr>
        <w:spacing w:line="360" w:lineRule="auto"/>
        <w:rPr>
          <w:rStyle w:val="A10"/>
          <w:rFonts w:ascii="Calibri" w:hAnsi="Calibri" w:cs="Tahoma"/>
          <w:b/>
          <w:color w:val="000000"/>
          <w:sz w:val="24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140F70">
        <w:rPr>
          <w:rStyle w:val="A10"/>
          <w:rFonts w:ascii="Calibri" w:hAnsi="Calibri" w:cs="Tahoma"/>
          <w:b/>
          <w:color w:val="FF0000"/>
          <w:sz w:val="24"/>
          <w:szCs w:val="24"/>
          <w:lang w:val="ru-RU"/>
        </w:rPr>
        <w:t xml:space="preserve"> </w:t>
      </w:r>
      <w:r w:rsidR="00140F70" w:rsidRPr="007854A0">
        <w:rPr>
          <w:rStyle w:val="A10"/>
          <w:rFonts w:ascii="Calibri" w:hAnsi="Calibri" w:cs="Tahoma"/>
          <w:sz w:val="24"/>
          <w:szCs w:val="24"/>
          <w:lang w:val="ru-RU"/>
        </w:rPr>
        <w:t>–</w:t>
      </w:r>
      <w:r w:rsidRPr="00EF5B6A">
        <w:rPr>
          <w:rStyle w:val="A10"/>
          <w:rFonts w:ascii="Calibri" w:hAnsi="Calibri" w:cs="Tahoma"/>
          <w:b/>
          <w:color w:val="000000"/>
          <w:sz w:val="24"/>
          <w:szCs w:val="24"/>
          <w:lang w:val="ru-RU"/>
        </w:rPr>
        <w:t xml:space="preserve"> обязательные </w:t>
      </w:r>
      <w:r w:rsidR="00140F70">
        <w:rPr>
          <w:rStyle w:val="A10"/>
          <w:rFonts w:ascii="Calibri" w:hAnsi="Calibri" w:cs="Tahoma"/>
          <w:b/>
          <w:color w:val="000000"/>
          <w:sz w:val="24"/>
          <w:szCs w:val="24"/>
          <w:lang w:val="ru-RU"/>
        </w:rPr>
        <w:t xml:space="preserve">для заполнения </w:t>
      </w:r>
      <w:r w:rsidRPr="00EF5B6A">
        <w:rPr>
          <w:rStyle w:val="A10"/>
          <w:rFonts w:ascii="Calibri" w:hAnsi="Calibri" w:cs="Tahoma"/>
          <w:b/>
          <w:color w:val="000000"/>
          <w:sz w:val="24"/>
          <w:szCs w:val="24"/>
          <w:lang w:val="ru-RU"/>
        </w:rPr>
        <w:t>поля</w:t>
      </w:r>
      <w:r w:rsidR="00140F70">
        <w:rPr>
          <w:rStyle w:val="A10"/>
          <w:rFonts w:ascii="Calibri" w:hAnsi="Calibri" w:cs="Tahoma"/>
          <w:b/>
          <w:color w:val="000000"/>
          <w:sz w:val="24"/>
          <w:szCs w:val="24"/>
          <w:lang w:val="ru-RU"/>
        </w:rPr>
        <w:t>.</w:t>
      </w:r>
    </w:p>
    <w:p w14:paraId="025C9A03" w14:textId="77777777" w:rsidR="00DC2DC0" w:rsidRDefault="00DC2DC0" w:rsidP="00C90233">
      <w:pPr>
        <w:spacing w:line="360" w:lineRule="auto"/>
        <w:rPr>
          <w:rStyle w:val="A10"/>
          <w:rFonts w:ascii="Calibri" w:hAnsi="Calibri" w:cs="Tahoma"/>
          <w:b/>
          <w:color w:val="000000"/>
          <w:sz w:val="24"/>
          <w:szCs w:val="24"/>
          <w:lang w:val="ru-RU"/>
        </w:rPr>
      </w:pPr>
    </w:p>
    <w:p w14:paraId="358D23CE" w14:textId="77777777" w:rsidR="00353B0E" w:rsidRDefault="00353B0E" w:rsidP="00C90233">
      <w:pPr>
        <w:spacing w:line="360" w:lineRule="auto"/>
        <w:rPr>
          <w:rStyle w:val="A6"/>
          <w:rFonts w:ascii="Calibri" w:hAnsi="Calibri" w:cs="Tahoma"/>
          <w:i/>
          <w:color w:val="000000"/>
          <w:sz w:val="24"/>
          <w:szCs w:val="24"/>
          <w:lang w:val="ru-RU"/>
        </w:rPr>
      </w:pPr>
    </w:p>
    <w:p w14:paraId="02A370F5" w14:textId="77777777" w:rsidR="009573F4" w:rsidRPr="00EF5B6A" w:rsidRDefault="009573F4" w:rsidP="00C90233">
      <w:pPr>
        <w:spacing w:line="360" w:lineRule="auto"/>
        <w:rPr>
          <w:rStyle w:val="A6"/>
          <w:rFonts w:ascii="Calibri" w:hAnsi="Calibri" w:cs="Tahoma"/>
          <w:i/>
          <w:color w:val="000000"/>
          <w:sz w:val="24"/>
          <w:szCs w:val="24"/>
          <w:lang w:val="ru-RU"/>
        </w:rPr>
      </w:pPr>
    </w:p>
    <w:p w14:paraId="53310653" w14:textId="77777777" w:rsidR="00F64FBA" w:rsidRPr="00640B87" w:rsidRDefault="006168FE" w:rsidP="008E6B16">
      <w:pPr>
        <w:pStyle w:val="1"/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</w:pPr>
      <w:bookmarkStart w:id="0" w:name="_Toc430944460"/>
      <w:bookmarkStart w:id="1" w:name="_Toc430944494"/>
      <w:bookmarkStart w:id="2" w:name="_Toc430944595"/>
      <w:r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lastRenderedPageBreak/>
        <w:t xml:space="preserve">1. </w:t>
      </w:r>
      <w:r w:rsidR="00F64FBA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>Контактная информация</w:t>
      </w:r>
      <w:bookmarkEnd w:id="0"/>
      <w:bookmarkEnd w:id="1"/>
      <w:bookmarkEnd w:id="2"/>
    </w:p>
    <w:p w14:paraId="1ACC7526" w14:textId="77777777" w:rsidR="00F64FBA" w:rsidRPr="0005486D" w:rsidRDefault="005654A6" w:rsidP="007020DD">
      <w:pPr>
        <w:spacing w:line="360" w:lineRule="auto"/>
        <w:rPr>
          <w:rStyle w:val="A10"/>
          <w:rFonts w:ascii="Calibri" w:hAnsi="Calibri" w:cs="Tahoma"/>
          <w:sz w:val="24"/>
          <w:szCs w:val="24"/>
          <w:lang w:val="ru-RU"/>
        </w:rPr>
      </w:pPr>
      <w:r w:rsidRPr="0005486D">
        <w:rPr>
          <w:rStyle w:val="A10"/>
          <w:rFonts w:ascii="Calibri" w:hAnsi="Calibri" w:cs="Tahoma"/>
          <w:sz w:val="24"/>
          <w:szCs w:val="24"/>
          <w:lang w:val="ru-RU"/>
        </w:rPr>
        <w:tab/>
      </w:r>
    </w:p>
    <w:tbl>
      <w:tblPr>
        <w:tblpPr w:leftFromText="180" w:rightFromText="180" w:vertAnchor="text" w:horzAnchor="margin" w:tblpXSpec="right" w:tblpY="-77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86"/>
      </w:tblGrid>
      <w:tr w:rsidR="000D1D92" w:rsidRPr="003F5AF5" w14:paraId="767609C1" w14:textId="77777777" w:rsidTr="00CE138B">
        <w:trPr>
          <w:trHeight w:val="495"/>
        </w:trPr>
        <w:tc>
          <w:tcPr>
            <w:tcW w:w="6686" w:type="dxa"/>
            <w:shd w:val="clear" w:color="auto" w:fill="auto"/>
          </w:tcPr>
          <w:p w14:paraId="30B6F8DD" w14:textId="77777777" w:rsidR="00163CD8" w:rsidRPr="00EE3BC8" w:rsidRDefault="00A563E0" w:rsidP="00CB4F3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MS Shell Dlg 2"/>
                <w:lang w:val="ru-RU" w:eastAsia="ru-RU"/>
              </w:rPr>
            </w:pPr>
            <w:r w:rsidRPr="00EE3BC8">
              <w:rPr>
                <w:rFonts w:ascii="Calibri" w:hAnsi="Calibri" w:cs="MS Shell Dlg 2"/>
                <w:lang w:val="ru-RU" w:eastAsia="ru-RU"/>
              </w:rPr>
              <w:t>Заполнять здесь…</w:t>
            </w:r>
          </w:p>
        </w:tc>
      </w:tr>
    </w:tbl>
    <w:p w14:paraId="2961184B" w14:textId="77777777" w:rsidR="00163CD8" w:rsidRPr="008375C4" w:rsidRDefault="00CB4F35" w:rsidP="007020DD">
      <w:pPr>
        <w:spacing w:line="360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F64FBA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Ваше </w:t>
      </w:r>
      <w:r w:rsidR="00163CD8" w:rsidRPr="000B3844">
        <w:rPr>
          <w:rStyle w:val="A10"/>
          <w:rFonts w:ascii="Calibri" w:hAnsi="Calibri" w:cs="Tahoma"/>
          <w:b/>
          <w:sz w:val="24"/>
          <w:szCs w:val="24"/>
          <w:lang w:val="ru-RU"/>
        </w:rPr>
        <w:t>ФИО</w:t>
      </w:r>
      <w:r w:rsidR="005654A6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>:</w:t>
      </w:r>
      <w:r w:rsidR="0094185E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</w:p>
    <w:p w14:paraId="0CEDAD5F" w14:textId="77777777" w:rsidR="0094185E" w:rsidRPr="0005486D" w:rsidRDefault="0094185E" w:rsidP="007020DD">
      <w:pPr>
        <w:spacing w:line="360" w:lineRule="auto"/>
        <w:rPr>
          <w:rStyle w:val="A10"/>
          <w:rFonts w:ascii="Calibri" w:hAnsi="Calibri" w:cs="Tahoma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-56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86"/>
      </w:tblGrid>
      <w:tr w:rsidR="00122927" w:rsidRPr="00163CD8" w14:paraId="2613405A" w14:textId="77777777" w:rsidTr="00CE138B">
        <w:trPr>
          <w:trHeight w:val="495"/>
        </w:trPr>
        <w:tc>
          <w:tcPr>
            <w:tcW w:w="6686" w:type="dxa"/>
            <w:shd w:val="clear" w:color="auto" w:fill="auto"/>
          </w:tcPr>
          <w:p w14:paraId="1520CADD" w14:textId="77777777" w:rsidR="00163CD8" w:rsidRPr="00163CD8" w:rsidRDefault="00163CD8" w:rsidP="007020DD">
            <w:pPr>
              <w:tabs>
                <w:tab w:val="left" w:pos="7920"/>
              </w:tabs>
              <w:spacing w:line="360" w:lineRule="auto"/>
              <w:rPr>
                <w:rFonts w:ascii="Calibri" w:hAnsi="Calibri" w:cs="Tahoma"/>
                <w:color w:val="221F1F"/>
                <w:lang w:val="ru-RU"/>
              </w:rPr>
            </w:pPr>
          </w:p>
        </w:tc>
      </w:tr>
    </w:tbl>
    <w:p w14:paraId="4B987BC9" w14:textId="77777777" w:rsidR="00163CD8" w:rsidRPr="008375C4" w:rsidRDefault="00CB4F35" w:rsidP="007020DD">
      <w:pPr>
        <w:tabs>
          <w:tab w:val="left" w:pos="7920"/>
        </w:tabs>
        <w:spacing w:line="360" w:lineRule="auto"/>
        <w:rPr>
          <w:rFonts w:ascii="Calibri" w:hAnsi="Calibri"/>
          <w:b/>
          <w:color w:val="404040"/>
        </w:rPr>
      </w:pPr>
      <w:r w:rsidRP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F64FBA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>Название организации</w:t>
      </w:r>
      <w:r w:rsidR="005654A6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>:</w:t>
      </w:r>
      <w:r w:rsidR="00163CD8" w:rsidRPr="000B3844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</w:p>
    <w:p w14:paraId="33D1A59D" w14:textId="77777777" w:rsidR="0094185E" w:rsidRPr="0005486D" w:rsidRDefault="00990C87" w:rsidP="007020DD">
      <w:pPr>
        <w:tabs>
          <w:tab w:val="left" w:pos="7920"/>
        </w:tabs>
        <w:spacing w:line="360" w:lineRule="auto"/>
        <w:rPr>
          <w:rStyle w:val="A10"/>
          <w:rFonts w:ascii="Calibri" w:hAnsi="Calibri" w:cs="Tahoma"/>
          <w:sz w:val="24"/>
          <w:szCs w:val="24"/>
          <w:lang w:val="ru-RU"/>
        </w:rPr>
      </w:pPr>
      <w:r w:rsidRPr="0005486D">
        <w:rPr>
          <w:rFonts w:ascii="Calibri" w:hAnsi="Calibri"/>
          <w:color w:val="404040"/>
        </w:rPr>
        <w:tab/>
      </w:r>
    </w:p>
    <w:tbl>
      <w:tblPr>
        <w:tblpPr w:leftFromText="180" w:rightFromText="180" w:vertAnchor="text" w:horzAnchor="margin" w:tblpXSpec="right" w:tblpY="-64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86"/>
      </w:tblGrid>
      <w:tr w:rsidR="00122927" w:rsidRPr="00163CD8" w14:paraId="6B425BE3" w14:textId="77777777" w:rsidTr="00CE138B">
        <w:trPr>
          <w:trHeight w:val="495"/>
        </w:trPr>
        <w:tc>
          <w:tcPr>
            <w:tcW w:w="6686" w:type="dxa"/>
            <w:shd w:val="clear" w:color="auto" w:fill="auto"/>
          </w:tcPr>
          <w:p w14:paraId="0CCB387A" w14:textId="77777777" w:rsidR="00163CD8" w:rsidRPr="003F031C" w:rsidRDefault="00163CD8" w:rsidP="007020DD">
            <w:pPr>
              <w:spacing w:line="360" w:lineRule="auto"/>
              <w:rPr>
                <w:rFonts w:ascii="Calibri" w:hAnsi="Calibri" w:cs="Tahoma"/>
                <w:color w:val="221F1F"/>
                <w:lang w:val="en-US"/>
              </w:rPr>
            </w:pPr>
          </w:p>
        </w:tc>
      </w:tr>
    </w:tbl>
    <w:p w14:paraId="6BCBFCD0" w14:textId="77777777" w:rsidR="00163CD8" w:rsidRPr="008375C4" w:rsidRDefault="00CB4F35" w:rsidP="007020DD">
      <w:pPr>
        <w:spacing w:line="360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F64FBA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Ваш </w:t>
      </w:r>
      <w:r w:rsidR="00F64FBA" w:rsidRPr="008375C4">
        <w:rPr>
          <w:rStyle w:val="A10"/>
          <w:rFonts w:ascii="Calibri" w:hAnsi="Calibri" w:cs="Tahoma"/>
          <w:b/>
          <w:sz w:val="24"/>
          <w:szCs w:val="24"/>
          <w:lang w:val="en-US"/>
        </w:rPr>
        <w:t>e</w:t>
      </w:r>
      <w:r w:rsidR="00163CD8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>-</w:t>
      </w:r>
      <w:r w:rsidR="00F64FBA" w:rsidRPr="008375C4">
        <w:rPr>
          <w:rStyle w:val="A10"/>
          <w:rFonts w:ascii="Calibri" w:hAnsi="Calibri" w:cs="Tahoma"/>
          <w:b/>
          <w:sz w:val="24"/>
          <w:szCs w:val="24"/>
          <w:lang w:val="en-US"/>
        </w:rPr>
        <w:t>mail</w:t>
      </w:r>
      <w:r w:rsidR="005654A6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>:</w:t>
      </w:r>
      <w:r w:rsidR="0094185E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</w:p>
    <w:p w14:paraId="0BAEA064" w14:textId="77777777" w:rsidR="0094185E" w:rsidRPr="0005486D" w:rsidRDefault="0094185E" w:rsidP="007020DD">
      <w:pPr>
        <w:spacing w:line="360" w:lineRule="auto"/>
        <w:rPr>
          <w:rStyle w:val="A10"/>
          <w:rFonts w:ascii="Calibri" w:hAnsi="Calibri" w:cs="Tahoma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-43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86"/>
      </w:tblGrid>
      <w:tr w:rsidR="00122927" w:rsidRPr="00163CD8" w14:paraId="091C5BC0" w14:textId="77777777" w:rsidTr="00CE138B">
        <w:trPr>
          <w:trHeight w:val="495"/>
        </w:trPr>
        <w:tc>
          <w:tcPr>
            <w:tcW w:w="6686" w:type="dxa"/>
            <w:shd w:val="clear" w:color="auto" w:fill="auto"/>
          </w:tcPr>
          <w:p w14:paraId="454BD44D" w14:textId="77777777" w:rsidR="00163CD8" w:rsidRPr="003F031C" w:rsidRDefault="00163CD8" w:rsidP="007020DD">
            <w:pPr>
              <w:spacing w:line="360" w:lineRule="auto"/>
              <w:rPr>
                <w:rFonts w:ascii="Calibri" w:hAnsi="Calibri" w:cs="Tahoma"/>
                <w:color w:val="221F1F"/>
                <w:lang w:val="en-US"/>
              </w:rPr>
            </w:pPr>
          </w:p>
        </w:tc>
      </w:tr>
    </w:tbl>
    <w:p w14:paraId="1FF89D0F" w14:textId="77777777" w:rsidR="00163CD8" w:rsidRPr="008375C4" w:rsidRDefault="00CB4F35" w:rsidP="007020DD">
      <w:pPr>
        <w:spacing w:line="360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163CD8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>К</w:t>
      </w:r>
      <w:r w:rsidR="006854EC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>онтактн</w:t>
      </w:r>
      <w:r w:rsidR="00163CD8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>ый телефон / Skype</w:t>
      </w:r>
      <w:r w:rsidR="005654A6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>:</w:t>
      </w:r>
      <w:r w:rsidR="0094185E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</w:p>
    <w:p w14:paraId="1FAE06CB" w14:textId="77777777" w:rsidR="007D7CA4" w:rsidRPr="0005486D" w:rsidRDefault="007D7CA4" w:rsidP="007020DD">
      <w:pPr>
        <w:spacing w:line="360" w:lineRule="auto"/>
        <w:rPr>
          <w:rStyle w:val="A10"/>
          <w:rFonts w:ascii="Calibri" w:hAnsi="Calibri" w:cs="Tahoma"/>
          <w:sz w:val="24"/>
          <w:szCs w:val="24"/>
          <w:lang w:val="ru-RU"/>
        </w:rPr>
      </w:pPr>
    </w:p>
    <w:p w14:paraId="72475204" w14:textId="77777777" w:rsidR="006854EC" w:rsidRPr="00640B87" w:rsidRDefault="006168FE" w:rsidP="008E6B16">
      <w:pPr>
        <w:pStyle w:val="1"/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</w:pPr>
      <w:bookmarkStart w:id="3" w:name="_Toc430944495"/>
      <w:bookmarkStart w:id="4" w:name="_Toc430944596"/>
      <w:r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 xml:space="preserve">2. </w:t>
      </w:r>
      <w:r w:rsidR="00CC3D1F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>Информация о компании</w:t>
      </w:r>
      <w:bookmarkEnd w:id="3"/>
      <w:bookmarkEnd w:id="4"/>
    </w:p>
    <w:p w14:paraId="35224D1A" w14:textId="77777777" w:rsidR="008E6B16" w:rsidRDefault="008E6B16" w:rsidP="005325AF">
      <w:pPr>
        <w:spacing w:line="276" w:lineRule="auto"/>
        <w:rPr>
          <w:rStyle w:val="A10"/>
          <w:rFonts w:ascii="Calibri" w:hAnsi="Calibri" w:cs="Tahoma"/>
          <w:b/>
          <w:color w:val="FF0000"/>
          <w:sz w:val="24"/>
          <w:szCs w:val="24"/>
          <w:lang w:val="ru-RU"/>
        </w:rPr>
      </w:pPr>
    </w:p>
    <w:p w14:paraId="7FF4BCC7" w14:textId="77777777" w:rsidR="004B2285" w:rsidRPr="008375C4" w:rsidRDefault="00CB4F35" w:rsidP="005325AF">
      <w:pPr>
        <w:spacing w:line="276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4B2285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Каков текущий или предполагаемый </w:t>
      </w:r>
      <w:r w:rsidR="004B2285" w:rsidRPr="008375C4">
        <w:rPr>
          <w:rStyle w:val="A10"/>
          <w:rFonts w:ascii="Calibri" w:hAnsi="Calibri" w:cs="Tahoma"/>
          <w:b/>
          <w:sz w:val="24"/>
          <w:szCs w:val="24"/>
          <w:lang w:val="en-US"/>
        </w:rPr>
        <w:t>URL</w:t>
      </w:r>
      <w:r w:rsidR="004B2285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адрес сайта</w:t>
      </w:r>
      <w:r w:rsidR="00932BFE">
        <w:rPr>
          <w:rStyle w:val="A10"/>
          <w:rFonts w:ascii="Calibri" w:hAnsi="Calibri" w:cs="Tahoma"/>
          <w:b/>
          <w:sz w:val="24"/>
          <w:szCs w:val="24"/>
          <w:lang w:val="ru-RU"/>
        </w:rPr>
        <w:t>, если выбран домен</w:t>
      </w:r>
      <w:r w:rsidR="004B2285" w:rsidRPr="008375C4">
        <w:rPr>
          <w:rStyle w:val="A10"/>
          <w:rFonts w:ascii="Calibri" w:hAnsi="Calibri" w:cs="Tahoma"/>
          <w:b/>
          <w:sz w:val="24"/>
          <w:szCs w:val="24"/>
          <w:lang w:val="ru-RU"/>
        </w:rPr>
        <w:t>?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632"/>
      </w:tblGrid>
      <w:tr w:rsidR="004B2285" w:rsidRPr="003F5AF5" w14:paraId="3CFEF4C8" w14:textId="77777777" w:rsidTr="00CE138B">
        <w:trPr>
          <w:trHeight w:val="507"/>
        </w:trPr>
        <w:tc>
          <w:tcPr>
            <w:tcW w:w="10632" w:type="dxa"/>
            <w:shd w:val="clear" w:color="auto" w:fill="auto"/>
          </w:tcPr>
          <w:p w14:paraId="6AFB126E" w14:textId="77777777" w:rsidR="004B2285" w:rsidRPr="003F5AF5" w:rsidRDefault="004B2285" w:rsidP="005325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1C016903" w14:textId="77777777" w:rsidR="004B2285" w:rsidRDefault="004B2285" w:rsidP="005325AF">
      <w:pPr>
        <w:spacing w:line="276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</w:p>
    <w:p w14:paraId="7D264F15" w14:textId="77777777" w:rsidR="0094185E" w:rsidRPr="00CA468E" w:rsidRDefault="00092641" w:rsidP="005325AF">
      <w:pPr>
        <w:spacing w:line="276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Pr="00092641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  <w:r w:rsidR="0017442F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Укажите </w:t>
      </w:r>
      <w:r w:rsidR="0017442F" w:rsidRPr="00CE138B">
        <w:rPr>
          <w:rStyle w:val="A10"/>
          <w:rFonts w:ascii="Calibri" w:hAnsi="Calibri" w:cs="Tahoma"/>
          <w:b/>
          <w:color w:val="auto"/>
          <w:sz w:val="24"/>
          <w:szCs w:val="24"/>
          <w:u w:val="single"/>
          <w:lang w:val="ru-RU"/>
        </w:rPr>
        <w:t>примерный бюджет</w:t>
      </w:r>
      <w:r w:rsidR="00A563E0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, на который вы рассчитываете (вилка цен или до какой-то </w:t>
      </w:r>
      <w:r w:rsidR="0075004E">
        <w:rPr>
          <w:rStyle w:val="A10"/>
          <w:rFonts w:ascii="Calibri" w:hAnsi="Calibri" w:cs="Tahoma"/>
          <w:b/>
          <w:sz w:val="24"/>
          <w:szCs w:val="24"/>
          <w:lang w:val="ru-RU"/>
        </w:rPr>
        <w:t>конкретной</w:t>
      </w:r>
      <w:r w:rsidR="00A563E0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суммы), е</w:t>
      </w:r>
      <w:r w:rsidR="0094185E" w:rsidRPr="00CA468E">
        <w:rPr>
          <w:rStyle w:val="A10"/>
          <w:rFonts w:ascii="Calibri" w:hAnsi="Calibri" w:cs="Tahoma"/>
          <w:b/>
          <w:sz w:val="24"/>
          <w:szCs w:val="24"/>
          <w:lang w:val="ru-RU"/>
        </w:rPr>
        <w:t>с</w:t>
      </w:r>
      <w:r w:rsidR="00A563E0">
        <w:rPr>
          <w:rStyle w:val="A10"/>
          <w:rFonts w:ascii="Calibri" w:hAnsi="Calibri" w:cs="Tahoma"/>
          <w:b/>
          <w:sz w:val="24"/>
          <w:szCs w:val="24"/>
          <w:lang w:val="ru-RU"/>
        </w:rPr>
        <w:t>ли</w:t>
      </w:r>
      <w:r w:rsidR="0094185E" w:rsidRPr="00CA468E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  <w:r w:rsidR="00A563E0">
        <w:rPr>
          <w:rStyle w:val="A10"/>
          <w:rFonts w:ascii="Calibri" w:hAnsi="Calibri" w:cs="Tahoma"/>
          <w:b/>
          <w:sz w:val="24"/>
          <w:szCs w:val="24"/>
          <w:lang w:val="ru-RU"/>
        </w:rPr>
        <w:t>есть</w:t>
      </w:r>
      <w:r w:rsidR="0094185E" w:rsidRPr="00CA468E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жесткие бюджетные ограничения</w:t>
      </w:r>
      <w:r w:rsidR="00A563E0">
        <w:rPr>
          <w:rStyle w:val="A10"/>
          <w:rFonts w:ascii="Calibri" w:hAnsi="Calibri" w:cs="Tahoma"/>
          <w:b/>
          <w:sz w:val="24"/>
          <w:szCs w:val="24"/>
          <w:lang w:val="ru-RU"/>
        </w:rPr>
        <w:t>.</w:t>
      </w:r>
    </w:p>
    <w:p w14:paraId="41B4E545" w14:textId="77777777" w:rsidR="0094185E" w:rsidRPr="00EF5B6A" w:rsidRDefault="007D3E8F" w:rsidP="005325AF">
      <w:pPr>
        <w:spacing w:line="276" w:lineRule="auto"/>
        <w:rPr>
          <w:rStyle w:val="A10"/>
          <w:rFonts w:ascii="Calibri" w:hAnsi="Calibri" w:cs="Tahoma"/>
          <w:color w:val="595959"/>
          <w:sz w:val="24"/>
          <w:szCs w:val="24"/>
          <w:lang w:val="ru-RU"/>
        </w:rPr>
      </w:pPr>
      <w:r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О</w:t>
      </w:r>
      <w:r w:rsidR="0094185E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дни и те</w:t>
      </w:r>
      <w:r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 xml:space="preserve"> </w:t>
      </w:r>
      <w:r w:rsidR="0094185E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же задачи можно решить разным</w:t>
      </w:r>
      <w:r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и</w:t>
      </w:r>
      <w:r w:rsidR="0094185E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 xml:space="preserve"> способ</w:t>
      </w:r>
      <w:r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а</w:t>
      </w:r>
      <w:r w:rsidR="0094185E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м</w:t>
      </w:r>
      <w:r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и</w:t>
      </w:r>
      <w:r w:rsidR="00285460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,</w:t>
      </w:r>
      <w:r w:rsidR="0094185E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 xml:space="preserve"> </w:t>
      </w:r>
      <w:r w:rsidR="0075004E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 xml:space="preserve">к примеру дизайн можно разработать с нуля, а можно на базе готового решения </w:t>
      </w:r>
      <w:r w:rsidR="0094185E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и от этого сильно завис</w:t>
      </w:r>
      <w:r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и</w:t>
      </w:r>
      <w:r w:rsidR="0094185E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 xml:space="preserve">т </w:t>
      </w:r>
      <w:r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 xml:space="preserve">время на разработку и </w:t>
      </w:r>
      <w:r w:rsidR="00A563E0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итоговая стоимость проекта</w:t>
      </w:r>
      <w:r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 xml:space="preserve">. Даже если ваш бюджет ограничен, мы попробуем предложить вам эффективные решения </w:t>
      </w:r>
      <w:r w:rsidR="00C90CC8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 xml:space="preserve">поставленных </w:t>
      </w:r>
      <w:r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задач</w:t>
      </w:r>
      <w:r w:rsidR="006A5263" w:rsidRPr="00EF5B6A">
        <w:rPr>
          <w:rStyle w:val="A10"/>
          <w:rFonts w:ascii="Calibri" w:hAnsi="Calibri" w:cs="Tahoma"/>
          <w:color w:val="595959"/>
          <w:sz w:val="24"/>
          <w:szCs w:val="24"/>
          <w:lang w:val="ru-RU"/>
        </w:rPr>
        <w:t>!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632"/>
      </w:tblGrid>
      <w:tr w:rsidR="00CA468E" w:rsidRPr="003F5AF5" w14:paraId="627E96D5" w14:textId="77777777" w:rsidTr="00CE138B">
        <w:trPr>
          <w:trHeight w:val="533"/>
        </w:trPr>
        <w:tc>
          <w:tcPr>
            <w:tcW w:w="10632" w:type="dxa"/>
            <w:shd w:val="clear" w:color="auto" w:fill="auto"/>
          </w:tcPr>
          <w:p w14:paraId="53CC5FA8" w14:textId="77777777" w:rsidR="004444CF" w:rsidRPr="003F5AF5" w:rsidRDefault="004444CF" w:rsidP="005325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2D6D4B50" w14:textId="77777777" w:rsidR="00255BF1" w:rsidRPr="0005486D" w:rsidRDefault="00255BF1" w:rsidP="00255BF1">
      <w:pPr>
        <w:spacing w:line="276" w:lineRule="auto"/>
        <w:rPr>
          <w:rStyle w:val="A10"/>
          <w:rFonts w:ascii="Calibri" w:hAnsi="Calibri" w:cs="Tahoma"/>
          <w:sz w:val="24"/>
          <w:szCs w:val="24"/>
          <w:lang w:val="ru-RU"/>
        </w:rPr>
      </w:pPr>
    </w:p>
    <w:p w14:paraId="54EEFF0C" w14:textId="77777777" w:rsidR="0097766A" w:rsidRDefault="00CB4F35" w:rsidP="0097766A">
      <w:pPr>
        <w:autoSpaceDE w:val="0"/>
        <w:autoSpaceDN w:val="0"/>
        <w:adjustRightInd w:val="0"/>
        <w:spacing w:line="276" w:lineRule="auto"/>
        <w:rPr>
          <w:rStyle w:val="A10"/>
          <w:rFonts w:ascii="Calibri" w:hAnsi="Calibri" w:cs="Tahoma"/>
          <w:b/>
          <w:color w:val="auto"/>
          <w:sz w:val="24"/>
          <w:szCs w:val="24"/>
          <w:lang w:val="ru-RU"/>
        </w:rPr>
      </w:pPr>
      <w:r w:rsidRPr="0037671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97766A">
        <w:rPr>
          <w:rStyle w:val="A10"/>
          <w:rFonts w:ascii="Calibri" w:hAnsi="Calibri" w:cs="Tahoma"/>
          <w:b/>
          <w:color w:val="auto"/>
          <w:sz w:val="24"/>
          <w:szCs w:val="24"/>
          <w:lang w:val="ru-RU"/>
        </w:rPr>
        <w:t xml:space="preserve">Область деятельности и направления бизнеса вашей компании. </w:t>
      </w:r>
    </w:p>
    <w:p w14:paraId="6FBB5808" w14:textId="77777777" w:rsidR="0097766A" w:rsidRPr="00EF5B6A" w:rsidRDefault="0097766A" w:rsidP="0097766A">
      <w:pPr>
        <w:autoSpaceDE w:val="0"/>
        <w:autoSpaceDN w:val="0"/>
        <w:adjustRightInd w:val="0"/>
        <w:spacing w:line="276" w:lineRule="auto"/>
        <w:rPr>
          <w:rStyle w:val="A10"/>
          <w:rFonts w:ascii="Calibri" w:hAnsi="Calibri" w:cs="Tahoma"/>
          <w:b/>
          <w:color w:val="595959"/>
          <w:sz w:val="24"/>
          <w:szCs w:val="24"/>
          <w:lang w:val="ru-RU"/>
        </w:rPr>
      </w:pPr>
      <w:r w:rsidRPr="00EF5B6A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>Какие услуги или товары вы продаете? Опишите примерный процесс продажи: на чем делаете акцент? Какие к</w:t>
      </w:r>
      <w:r w:rsidRPr="00EF5B6A">
        <w:rPr>
          <w:rStyle w:val="A6"/>
          <w:rFonts w:ascii="Calibri" w:hAnsi="Calibri" w:cs="Tahoma"/>
          <w:color w:val="595959"/>
          <w:sz w:val="24"/>
          <w:szCs w:val="24"/>
        </w:rPr>
        <w:t xml:space="preserve">лючевые моменты, вы </w:t>
      </w:r>
      <w:r w:rsidRPr="00EF5B6A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 xml:space="preserve">бы </w:t>
      </w:r>
      <w:r w:rsidRPr="00EF5B6A">
        <w:rPr>
          <w:rStyle w:val="A6"/>
          <w:rFonts w:ascii="Calibri" w:hAnsi="Calibri" w:cs="Tahoma"/>
          <w:color w:val="595959"/>
          <w:sz w:val="24"/>
          <w:szCs w:val="24"/>
        </w:rPr>
        <w:t>хотели в первую очередь донести до аудитории.</w:t>
      </w:r>
      <w:r w:rsidRPr="00EF5B6A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97766A" w:rsidRPr="003F5AF5" w14:paraId="3B6E9345" w14:textId="77777777" w:rsidTr="00CE138B">
        <w:trPr>
          <w:trHeight w:val="498"/>
        </w:trPr>
        <w:tc>
          <w:tcPr>
            <w:tcW w:w="10490" w:type="dxa"/>
            <w:shd w:val="clear" w:color="auto" w:fill="auto"/>
          </w:tcPr>
          <w:p w14:paraId="012D2199" w14:textId="77777777" w:rsidR="0097766A" w:rsidRPr="003F5AF5" w:rsidRDefault="0097766A" w:rsidP="009206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1C1489BF" w14:textId="77777777" w:rsidR="0097766A" w:rsidRPr="0005486D" w:rsidRDefault="0097766A" w:rsidP="0097766A">
      <w:pPr>
        <w:autoSpaceDE w:val="0"/>
        <w:autoSpaceDN w:val="0"/>
        <w:adjustRightInd w:val="0"/>
        <w:spacing w:line="276" w:lineRule="auto"/>
        <w:rPr>
          <w:rStyle w:val="A6"/>
          <w:rFonts w:ascii="Calibri" w:hAnsi="Calibri" w:cs="Tahoma"/>
          <w:sz w:val="24"/>
          <w:szCs w:val="24"/>
          <w:lang w:val="ru-RU"/>
        </w:rPr>
      </w:pPr>
    </w:p>
    <w:p w14:paraId="5AF534DC" w14:textId="77777777" w:rsidR="0097766A" w:rsidRPr="0005486D" w:rsidRDefault="0097766A" w:rsidP="0097766A">
      <w:pPr>
        <w:spacing w:line="276" w:lineRule="auto"/>
        <w:rPr>
          <w:rStyle w:val="A6"/>
          <w:rFonts w:ascii="Calibri" w:hAnsi="Calibri" w:cs="Tahoma"/>
          <w:sz w:val="24"/>
          <w:szCs w:val="24"/>
          <w:lang w:val="ru-RU"/>
        </w:rPr>
      </w:pPr>
      <w:r w:rsidRPr="007D3781">
        <w:rPr>
          <w:rStyle w:val="A10"/>
          <w:rFonts w:ascii="Calibri" w:hAnsi="Calibri" w:cs="Tahoma"/>
          <w:b/>
          <w:sz w:val="24"/>
          <w:szCs w:val="24"/>
        </w:rPr>
        <w:t>Есть ли у компании сформулированная миссия, цели?</w:t>
      </w:r>
      <w:r w:rsidRPr="0005486D">
        <w:rPr>
          <w:rFonts w:ascii="Calibri" w:hAnsi="Calibri" w:cs="Tahoma"/>
        </w:rPr>
        <w:t xml:space="preserve"> </w:t>
      </w:r>
      <w:r w:rsidRPr="0005486D">
        <w:rPr>
          <w:rFonts w:ascii="Calibri" w:hAnsi="Calibri" w:cs="Tahoma"/>
          <w:lang w:val="ru-RU"/>
        </w:rPr>
        <w:br/>
      </w:r>
      <w:r w:rsidRPr="00EF5B6A">
        <w:rPr>
          <w:rStyle w:val="A6"/>
          <w:rFonts w:ascii="Calibri" w:hAnsi="Calibri" w:cs="Tahoma"/>
          <w:color w:val="595959"/>
          <w:sz w:val="24"/>
          <w:szCs w:val="24"/>
        </w:rPr>
        <w:t>Если вы располагаете слоганом или девизом, приведите их.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97766A" w:rsidRPr="0005486D" w14:paraId="1B1F9964" w14:textId="77777777" w:rsidTr="00CE138B">
        <w:trPr>
          <w:trHeight w:val="520"/>
        </w:trPr>
        <w:tc>
          <w:tcPr>
            <w:tcW w:w="10490" w:type="dxa"/>
            <w:shd w:val="clear" w:color="auto" w:fill="auto"/>
          </w:tcPr>
          <w:p w14:paraId="0BF9B8E9" w14:textId="77777777" w:rsidR="0097766A" w:rsidRPr="0005486D" w:rsidRDefault="0097766A" w:rsidP="009206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06378615" w14:textId="77777777" w:rsidR="0097766A" w:rsidRPr="0005486D" w:rsidRDefault="0097766A" w:rsidP="009206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264C48ED" w14:textId="77777777" w:rsidR="009C67EA" w:rsidRDefault="009C67EA" w:rsidP="00262C90">
      <w:pPr>
        <w:spacing w:line="276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</w:p>
    <w:p w14:paraId="57967D65" w14:textId="77777777" w:rsidR="00262C90" w:rsidRPr="0005486D" w:rsidRDefault="00262C90" w:rsidP="00262C90">
      <w:pPr>
        <w:spacing w:line="276" w:lineRule="auto"/>
        <w:rPr>
          <w:rStyle w:val="A6"/>
          <w:rFonts w:ascii="Calibri" w:hAnsi="Calibri" w:cs="Tahoma"/>
          <w:sz w:val="24"/>
          <w:szCs w:val="24"/>
          <w:lang w:val="ru-RU"/>
        </w:rPr>
      </w:pPr>
      <w:r w:rsidRPr="000A6C82">
        <w:rPr>
          <w:rStyle w:val="A10"/>
          <w:rFonts w:ascii="Calibri" w:hAnsi="Calibri" w:cs="Tahoma"/>
          <w:b/>
          <w:sz w:val="24"/>
          <w:szCs w:val="24"/>
          <w:lang w:val="ru-RU"/>
        </w:rPr>
        <w:t>Ваши преимущества</w:t>
      </w:r>
      <w:r w:rsidRPr="000A6C82">
        <w:rPr>
          <w:rStyle w:val="A10"/>
          <w:rFonts w:ascii="Calibri" w:hAnsi="Calibri" w:cs="Tahoma"/>
          <w:b/>
          <w:sz w:val="24"/>
          <w:szCs w:val="24"/>
        </w:rPr>
        <w:t>.</w:t>
      </w:r>
      <w:r w:rsidRPr="0005486D">
        <w:rPr>
          <w:rFonts w:ascii="Calibri" w:hAnsi="Calibri" w:cs="Tahoma"/>
        </w:rPr>
        <w:t xml:space="preserve"> </w:t>
      </w:r>
      <w:r w:rsidRPr="0005486D">
        <w:rPr>
          <w:rFonts w:ascii="Calibri" w:hAnsi="Calibri" w:cs="Tahoma"/>
          <w:lang w:val="ru-RU"/>
        </w:rPr>
        <w:br/>
      </w:r>
      <w:r w:rsidRPr="00EF5B6A">
        <w:rPr>
          <w:rStyle w:val="A6"/>
          <w:rFonts w:ascii="Calibri" w:hAnsi="Calibri" w:cs="Tahoma"/>
          <w:color w:val="595959"/>
          <w:sz w:val="24"/>
          <w:szCs w:val="24"/>
        </w:rPr>
        <w:t>Перечислите преимущества, отличия, ключевые моменты, которые бы вы хотели в первую очередь донести до аудитории.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262C90" w:rsidRPr="0005486D" w14:paraId="747B4F91" w14:textId="77777777" w:rsidTr="00CE138B">
        <w:trPr>
          <w:trHeight w:val="1125"/>
        </w:trPr>
        <w:tc>
          <w:tcPr>
            <w:tcW w:w="10490" w:type="dxa"/>
            <w:shd w:val="clear" w:color="auto" w:fill="auto"/>
          </w:tcPr>
          <w:p w14:paraId="4355689A" w14:textId="77777777" w:rsidR="00262C90" w:rsidRPr="0005486D" w:rsidRDefault="00262C90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3E9ABEC7" w14:textId="77777777" w:rsidR="00262C90" w:rsidRPr="0005486D" w:rsidRDefault="00262C90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5195A22C" w14:textId="77777777" w:rsidR="00262C90" w:rsidRPr="0005486D" w:rsidRDefault="00262C90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39A868DC" w14:textId="77777777" w:rsidR="009A1492" w:rsidRDefault="009A1492" w:rsidP="009A1492">
      <w:pPr>
        <w:spacing w:line="276" w:lineRule="auto"/>
        <w:rPr>
          <w:rStyle w:val="A10"/>
          <w:rFonts w:ascii="Calibri" w:hAnsi="Calibri" w:cs="Tahoma"/>
          <w:b/>
          <w:color w:val="FF0000"/>
          <w:sz w:val="24"/>
          <w:szCs w:val="24"/>
          <w:lang w:val="ru-RU"/>
        </w:rPr>
      </w:pPr>
    </w:p>
    <w:p w14:paraId="0CCB8B14" w14:textId="77777777" w:rsidR="009A1492" w:rsidRPr="00E548A6" w:rsidRDefault="009A1492" w:rsidP="009A1492">
      <w:pPr>
        <w:spacing w:line="276" w:lineRule="auto"/>
        <w:rPr>
          <w:rStyle w:val="A10"/>
          <w:rFonts w:ascii="Calibri" w:hAnsi="Calibri" w:cs="Tahoma"/>
          <w:b/>
          <w:sz w:val="24"/>
          <w:szCs w:val="24"/>
        </w:rPr>
      </w:pPr>
      <w:r w:rsidRPr="00745F38">
        <w:rPr>
          <w:rStyle w:val="A10"/>
          <w:rFonts w:ascii="Calibri" w:hAnsi="Calibri" w:cs="Tahoma"/>
          <w:b/>
          <w:color w:val="943634"/>
          <w:sz w:val="24"/>
          <w:szCs w:val="24"/>
          <w:lang w:val="ru-RU"/>
        </w:rPr>
        <w:t>*</w:t>
      </w:r>
      <w:r w:rsidRPr="00E548A6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Кто ваши конкуренты? Укажите адреса сайтов или названия фирм. </w:t>
      </w:r>
    </w:p>
    <w:p w14:paraId="77A338DB" w14:textId="77777777" w:rsidR="009A1492" w:rsidRPr="00EF5B6A" w:rsidRDefault="009A1492" w:rsidP="009A1492">
      <w:pPr>
        <w:spacing w:line="276" w:lineRule="auto"/>
        <w:rPr>
          <w:rStyle w:val="A6"/>
          <w:rFonts w:ascii="Calibri" w:hAnsi="Calibri" w:cs="Tahoma"/>
          <w:color w:val="595959"/>
          <w:sz w:val="24"/>
          <w:szCs w:val="24"/>
          <w:lang w:val="ru-RU"/>
        </w:rPr>
      </w:pPr>
      <w:r w:rsidRPr="00EF5B6A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 xml:space="preserve">Насколько предложение конкурентов шире? В чем они сильнее, в чем слабее? 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9A1492" w:rsidRPr="0005486D" w14:paraId="4C284772" w14:textId="77777777" w:rsidTr="00CE138B">
        <w:trPr>
          <w:trHeight w:val="1091"/>
        </w:trPr>
        <w:tc>
          <w:tcPr>
            <w:tcW w:w="10490" w:type="dxa"/>
            <w:shd w:val="clear" w:color="auto" w:fill="auto"/>
          </w:tcPr>
          <w:p w14:paraId="4BC92B69" w14:textId="77777777" w:rsidR="009A1492" w:rsidRPr="0005486D" w:rsidRDefault="009A1492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7F932CBD" w14:textId="77777777" w:rsidR="009A1492" w:rsidRPr="0005486D" w:rsidRDefault="009A1492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4049B2C3" w14:textId="77777777" w:rsidR="006854EC" w:rsidRPr="00640B87" w:rsidRDefault="0035205D" w:rsidP="0022078D">
      <w:pPr>
        <w:pStyle w:val="1"/>
        <w:spacing w:before="400"/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</w:pPr>
      <w:bookmarkStart w:id="5" w:name="_Toc430944597"/>
      <w:r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 xml:space="preserve">3. </w:t>
      </w:r>
      <w:r w:rsidR="00A866B5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>Цел</w:t>
      </w:r>
      <w:r w:rsidR="008E6B16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>и</w:t>
      </w:r>
      <w:r w:rsidR="00A866B5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 xml:space="preserve"> создания сайта</w:t>
      </w:r>
      <w:bookmarkEnd w:id="5"/>
    </w:p>
    <w:p w14:paraId="665BAE37" w14:textId="77777777" w:rsidR="00A16A96" w:rsidRPr="0005486D" w:rsidRDefault="00162CA8" w:rsidP="0022078D">
      <w:pPr>
        <w:spacing w:before="300" w:line="276" w:lineRule="auto"/>
        <w:rPr>
          <w:rStyle w:val="A6"/>
          <w:rFonts w:ascii="Calibri" w:hAnsi="Calibri" w:cs="Tahoma"/>
          <w:sz w:val="24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A16A96" w:rsidRPr="0035205D">
        <w:rPr>
          <w:rFonts w:ascii="Calibri" w:hAnsi="Calibri" w:cs="Tahoma"/>
          <w:b/>
          <w:color w:val="221F1F"/>
        </w:rPr>
        <w:t xml:space="preserve"> </w:t>
      </w:r>
      <w:r w:rsidR="0035205D" w:rsidRPr="0035205D">
        <w:rPr>
          <w:rFonts w:ascii="Calibri" w:hAnsi="Calibri" w:cs="Tahoma"/>
          <w:b/>
          <w:color w:val="221F1F"/>
          <w:lang w:val="ru-RU"/>
        </w:rPr>
        <w:t>Какие задачи должен решать ваш будущий сайт</w:t>
      </w:r>
      <w:r w:rsidR="006F0620">
        <w:rPr>
          <w:rFonts w:ascii="Calibri" w:hAnsi="Calibri" w:cs="Tahoma"/>
          <w:b/>
          <w:color w:val="221F1F"/>
          <w:lang w:val="ru-RU"/>
        </w:rPr>
        <w:t xml:space="preserve"> и каких результатов вы хотели бы добиться</w:t>
      </w:r>
      <w:r w:rsidR="0035205D" w:rsidRPr="0035205D">
        <w:rPr>
          <w:rFonts w:ascii="Calibri" w:hAnsi="Calibri" w:cs="Tahoma"/>
          <w:b/>
          <w:color w:val="221F1F"/>
          <w:lang w:val="ru-RU"/>
        </w:rPr>
        <w:t>?</w:t>
      </w:r>
      <w:r w:rsidR="006F0620">
        <w:rPr>
          <w:rFonts w:ascii="Calibri" w:hAnsi="Calibri" w:cs="Tahoma"/>
          <w:b/>
          <w:color w:val="221F1F"/>
          <w:lang w:val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B245FF" w:rsidRPr="0005486D" w14:paraId="57A0FC9C" w14:textId="77777777" w:rsidTr="00CE138B">
        <w:trPr>
          <w:trHeight w:val="1222"/>
        </w:trPr>
        <w:tc>
          <w:tcPr>
            <w:tcW w:w="10490" w:type="dxa"/>
            <w:shd w:val="clear" w:color="auto" w:fill="auto"/>
          </w:tcPr>
          <w:p w14:paraId="663769D7" w14:textId="77777777" w:rsidR="001F424C" w:rsidRDefault="001F424C" w:rsidP="005325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76E45297" w14:textId="77777777" w:rsidR="001F424C" w:rsidRPr="0005486D" w:rsidRDefault="001F424C" w:rsidP="005325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304163DE" w14:textId="77777777" w:rsidR="00CB6993" w:rsidRPr="0005486D" w:rsidRDefault="00CB6993" w:rsidP="005325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5607D904" w14:textId="77777777" w:rsidR="007D3781" w:rsidRDefault="007D3781" w:rsidP="005325AF">
      <w:pPr>
        <w:spacing w:line="276" w:lineRule="auto"/>
        <w:rPr>
          <w:rStyle w:val="A6"/>
          <w:rFonts w:ascii="Calibri" w:hAnsi="Calibri" w:cs="Tahoma"/>
          <w:sz w:val="24"/>
          <w:szCs w:val="24"/>
          <w:lang w:val="ru-RU"/>
        </w:rPr>
      </w:pPr>
    </w:p>
    <w:p w14:paraId="061D6152" w14:textId="77777777" w:rsidR="00A866B5" w:rsidRPr="0005486D" w:rsidRDefault="00A866B5" w:rsidP="00A866B5">
      <w:pPr>
        <w:spacing w:line="276" w:lineRule="auto"/>
        <w:rPr>
          <w:rStyle w:val="A6"/>
          <w:rFonts w:ascii="Calibri" w:hAnsi="Calibri" w:cs="Tahoma"/>
          <w:sz w:val="24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Pr="0035205D">
        <w:rPr>
          <w:rFonts w:ascii="Calibri" w:hAnsi="Calibri" w:cs="Tahoma"/>
          <w:b/>
          <w:color w:val="221F1F"/>
        </w:rPr>
        <w:t xml:space="preserve"> </w:t>
      </w:r>
      <w:r>
        <w:rPr>
          <w:rFonts w:ascii="Calibri" w:hAnsi="Calibri" w:cs="Tahoma"/>
          <w:b/>
          <w:color w:val="221F1F"/>
          <w:lang w:val="ru-RU"/>
        </w:rPr>
        <w:t>Чем ваш сайт будет полезен вашим клиентам? Что больше всего они ценят в вашем продукте / услуге?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A866B5" w:rsidRPr="0005486D" w14:paraId="430B7E2C" w14:textId="77777777" w:rsidTr="00CE138B">
        <w:trPr>
          <w:trHeight w:val="1241"/>
        </w:trPr>
        <w:tc>
          <w:tcPr>
            <w:tcW w:w="10490" w:type="dxa"/>
            <w:shd w:val="clear" w:color="auto" w:fill="auto"/>
          </w:tcPr>
          <w:p w14:paraId="302B4BB9" w14:textId="77777777" w:rsidR="00A866B5" w:rsidRDefault="00A866B5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0804D63F" w14:textId="77777777" w:rsidR="00A866B5" w:rsidRPr="0005486D" w:rsidRDefault="00A866B5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3C9BE0CA" w14:textId="77777777" w:rsidR="00A866B5" w:rsidRPr="0005486D" w:rsidRDefault="00A866B5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2AF44131" w14:textId="77777777" w:rsidR="00A866B5" w:rsidRDefault="00A866B5" w:rsidP="005325AF">
      <w:pPr>
        <w:spacing w:line="276" w:lineRule="auto"/>
        <w:rPr>
          <w:rStyle w:val="A6"/>
          <w:rFonts w:ascii="Calibri" w:hAnsi="Calibri" w:cs="Tahoma"/>
          <w:sz w:val="24"/>
          <w:szCs w:val="24"/>
          <w:lang w:val="ru-RU"/>
        </w:rPr>
      </w:pPr>
    </w:p>
    <w:p w14:paraId="7775BB28" w14:textId="24853ED5" w:rsidR="004B2285" w:rsidRPr="0005486D" w:rsidRDefault="00162CA8" w:rsidP="005325AF">
      <w:pPr>
        <w:spacing w:line="276" w:lineRule="auto"/>
        <w:rPr>
          <w:rStyle w:val="A6"/>
          <w:rFonts w:ascii="Calibri" w:hAnsi="Calibri" w:cs="Tahoma"/>
          <w:sz w:val="24"/>
          <w:szCs w:val="24"/>
          <w:lang w:val="ru-RU"/>
        </w:rPr>
      </w:pPr>
      <w:r w:rsidRP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640B8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 xml:space="preserve"> </w:t>
      </w:r>
      <w:r w:rsidR="006F0620">
        <w:rPr>
          <w:rStyle w:val="A10"/>
          <w:rFonts w:ascii="Calibri" w:hAnsi="Calibri" w:cs="Tahoma"/>
          <w:b/>
          <w:sz w:val="24"/>
          <w:szCs w:val="24"/>
          <w:lang w:val="ru-RU"/>
        </w:rPr>
        <w:t>К</w:t>
      </w:r>
      <w:r w:rsidR="00C42BAA">
        <w:rPr>
          <w:rStyle w:val="A10"/>
          <w:rFonts w:ascii="Calibri" w:hAnsi="Calibri" w:cs="Tahoma"/>
          <w:b/>
          <w:sz w:val="24"/>
          <w:szCs w:val="24"/>
          <w:lang w:val="ru-RU"/>
        </w:rPr>
        <w:t>акие действия</w:t>
      </w:r>
      <w:r w:rsidR="004B2285" w:rsidRPr="008A6C2F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должен совершить посетитель </w:t>
      </w:r>
      <w:r w:rsidR="00C42BAA">
        <w:rPr>
          <w:rStyle w:val="A10"/>
          <w:rFonts w:ascii="Calibri" w:hAnsi="Calibri" w:cs="Tahoma"/>
          <w:b/>
          <w:sz w:val="24"/>
          <w:szCs w:val="24"/>
          <w:lang w:val="ru-RU"/>
        </w:rPr>
        <w:t>на вашем сайте</w:t>
      </w:r>
      <w:r w:rsidR="006F0620">
        <w:rPr>
          <w:rStyle w:val="A10"/>
          <w:rFonts w:ascii="Calibri" w:hAnsi="Calibri" w:cs="Tahoma"/>
          <w:b/>
          <w:sz w:val="24"/>
          <w:szCs w:val="24"/>
          <w:lang w:val="ru-RU"/>
        </w:rPr>
        <w:t>, чтобы вы считали, что все прошло успешно</w:t>
      </w:r>
      <w:r w:rsidR="004B2285" w:rsidRPr="008A6C2F">
        <w:rPr>
          <w:rStyle w:val="A10"/>
          <w:rFonts w:ascii="Calibri" w:hAnsi="Calibri" w:cs="Tahoma"/>
          <w:b/>
          <w:sz w:val="24"/>
          <w:szCs w:val="24"/>
          <w:lang w:val="ru-RU"/>
        </w:rPr>
        <w:t>?</w:t>
      </w:r>
      <w:r w:rsidR="004B2285" w:rsidRPr="0005486D">
        <w:rPr>
          <w:rFonts w:ascii="Calibri" w:hAnsi="Calibri" w:cs="Tahom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4B2285" w:rsidRPr="0005486D" w14:paraId="7DAAA952" w14:textId="77777777" w:rsidTr="00CE138B">
        <w:trPr>
          <w:trHeight w:val="1253"/>
        </w:trPr>
        <w:tc>
          <w:tcPr>
            <w:tcW w:w="10490" w:type="dxa"/>
            <w:shd w:val="clear" w:color="auto" w:fill="auto"/>
          </w:tcPr>
          <w:p w14:paraId="7A99DCDF" w14:textId="77777777" w:rsidR="00E877BE" w:rsidRDefault="00E877BE" w:rsidP="00DD5055">
            <w:pPr>
              <w:snapToGrid w:val="0"/>
              <w:rPr>
                <w:rFonts w:ascii="Calibri" w:hAnsi="Calibri" w:cs="Arial"/>
                <w:b/>
                <w:color w:val="000000"/>
                <w:sz w:val="20"/>
                <w:szCs w:val="20"/>
                <w:lang w:val="ru-RU"/>
              </w:rPr>
            </w:pPr>
          </w:p>
          <w:p w14:paraId="7BBB5437" w14:textId="77777777" w:rsidR="00353B0E" w:rsidRPr="00DC2DC0" w:rsidRDefault="00353B0E" w:rsidP="00353B0E">
            <w:pPr>
              <w:snapToGrid w:val="0"/>
              <w:ind w:left="227"/>
              <w:rPr>
                <w:rFonts w:ascii="Calibri" w:hAnsi="Calibri" w:cs="Arial"/>
                <w:b/>
                <w:color w:val="000000"/>
                <w:lang w:val="ru-RU"/>
              </w:rPr>
            </w:pPr>
            <w:r w:rsidRPr="00DC2DC0">
              <w:rPr>
                <w:rFonts w:ascii="Calibri" w:hAnsi="Calibri" w:cs="Arial"/>
                <w:b/>
                <w:color w:val="000000"/>
                <w:lang w:val="ru-RU"/>
              </w:rPr>
              <w:t>Пример заполнения (замените на ваш текст):</w:t>
            </w:r>
          </w:p>
          <w:p w14:paraId="5C9AAFE6" w14:textId="77777777" w:rsidR="004B2285" w:rsidRPr="003F031C" w:rsidRDefault="00353B0E" w:rsidP="00353B0E">
            <w:pPr>
              <w:ind w:left="227"/>
              <w:rPr>
                <w:rStyle w:val="A6"/>
                <w:rFonts w:ascii="Calibri" w:hAnsi="Calibri" w:cs="Tahoma"/>
                <w:i/>
                <w:color w:val="000000"/>
                <w:sz w:val="24"/>
                <w:szCs w:val="24"/>
                <w:lang w:val="ru-RU"/>
              </w:rPr>
            </w:pPr>
            <w:r w:rsidRPr="00DC2DC0">
              <w:rPr>
                <w:rStyle w:val="A6"/>
                <w:rFonts w:ascii="Calibri" w:hAnsi="Calibri" w:cs="Tahoma"/>
                <w:color w:val="000000"/>
                <w:sz w:val="24"/>
                <w:szCs w:val="24"/>
                <w:lang w:val="ru-RU"/>
              </w:rPr>
              <w:t>Пользователь должен написать нам письмо (оставить заявку), через форму обратной связи, заказать товар в магазине, заказать звонок с сайта.</w:t>
            </w:r>
          </w:p>
          <w:p w14:paraId="355AF661" w14:textId="77777777" w:rsidR="00353B0E" w:rsidRPr="00353B0E" w:rsidRDefault="00353B0E" w:rsidP="00353B0E">
            <w:pPr>
              <w:rPr>
                <w:rFonts w:ascii="Calibri" w:hAnsi="Calibri" w:cs="Tahoma"/>
                <w:i/>
                <w:color w:val="000000"/>
                <w:lang w:val="ru-RU"/>
              </w:rPr>
            </w:pPr>
          </w:p>
        </w:tc>
      </w:tr>
    </w:tbl>
    <w:p w14:paraId="172EB6F0" w14:textId="77777777" w:rsidR="00CC3D1F" w:rsidRPr="00640B87" w:rsidRDefault="00A866B5" w:rsidP="0022078D">
      <w:pPr>
        <w:pStyle w:val="1"/>
        <w:spacing w:before="400"/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</w:pPr>
      <w:bookmarkStart w:id="6" w:name="_Toc430944598"/>
      <w:r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>4</w:t>
      </w:r>
      <w:r w:rsidR="00CC3D1F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 xml:space="preserve">. </w:t>
      </w:r>
      <w:r w:rsidR="00A757A6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>Разделы</w:t>
      </w:r>
      <w:r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 xml:space="preserve"> и</w:t>
      </w:r>
      <w:r w:rsidR="00A65425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 xml:space="preserve"> </w:t>
      </w:r>
      <w:r w:rsidR="009C25A9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>функциональные возможности</w:t>
      </w:r>
      <w:bookmarkEnd w:id="6"/>
    </w:p>
    <w:p w14:paraId="762CCA4F" w14:textId="77777777" w:rsidR="00DF5A99" w:rsidRDefault="00162CA8" w:rsidP="0022078D">
      <w:pPr>
        <w:spacing w:before="300" w:line="276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  <w:r w:rsidRPr="0037671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DF5A99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Выберите разделы, которые будут присутствовать на вашем сайте </w:t>
      </w:r>
    </w:p>
    <w:p w14:paraId="2F5A3096" w14:textId="77777777" w:rsidR="00A16A96" w:rsidRDefault="00DF5A99" w:rsidP="008F6FB6">
      <w:pPr>
        <w:spacing w:line="276" w:lineRule="auto"/>
        <w:rPr>
          <w:rStyle w:val="A10"/>
          <w:rFonts w:ascii="Calibri" w:hAnsi="Calibri" w:cs="Tahoma"/>
          <w:sz w:val="24"/>
          <w:szCs w:val="24"/>
          <w:lang w:val="ru-RU"/>
        </w:rPr>
      </w:pPr>
      <w:r>
        <w:rPr>
          <w:rStyle w:val="A10"/>
          <w:rFonts w:ascii="Calibri" w:hAnsi="Calibri" w:cs="Tahoma"/>
          <w:sz w:val="24"/>
          <w:szCs w:val="24"/>
          <w:lang w:val="ru-RU"/>
        </w:rPr>
        <w:t>В</w:t>
      </w:r>
      <w:r w:rsidRPr="00DF5A99">
        <w:rPr>
          <w:rStyle w:val="A10"/>
          <w:rFonts w:ascii="Calibri" w:hAnsi="Calibri" w:cs="Tahoma"/>
          <w:sz w:val="24"/>
          <w:szCs w:val="24"/>
          <w:lang w:val="ru-RU"/>
        </w:rPr>
        <w:t>ыделите жирным текстом нужное или удалите ненужные пункты</w:t>
      </w:r>
      <w:r>
        <w:rPr>
          <w:rStyle w:val="A10"/>
          <w:rFonts w:ascii="Calibri" w:hAnsi="Calibri" w:cs="Tahoma"/>
          <w:sz w:val="24"/>
          <w:szCs w:val="24"/>
          <w:lang w:val="ru-RU"/>
        </w:rPr>
        <w:t>.</w:t>
      </w:r>
    </w:p>
    <w:p w14:paraId="3206B5F2" w14:textId="77777777" w:rsidR="00DC2DC0" w:rsidRPr="007E1F13" w:rsidRDefault="00DC2DC0" w:rsidP="008F6FB6">
      <w:pPr>
        <w:spacing w:line="276" w:lineRule="auto"/>
        <w:rPr>
          <w:rStyle w:val="A6"/>
          <w:rFonts w:ascii="Calibri" w:hAnsi="Calibri" w:cs="Tahoma"/>
          <w:lang w:val="ru-RU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B245FF" w:rsidRPr="0005486D" w14:paraId="297D87FD" w14:textId="77777777" w:rsidTr="00CE138B">
        <w:trPr>
          <w:trHeight w:val="1128"/>
        </w:trPr>
        <w:tc>
          <w:tcPr>
            <w:tcW w:w="10490" w:type="dxa"/>
            <w:shd w:val="clear" w:color="auto" w:fill="auto"/>
          </w:tcPr>
          <w:p w14:paraId="467EDB62" w14:textId="77777777" w:rsidR="00DF5A99" w:rsidRPr="001C61DC" w:rsidRDefault="00DF5A99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</w:rPr>
              <w:t xml:space="preserve">О компании </w:t>
            </w:r>
          </w:p>
          <w:p w14:paraId="0BB3099C" w14:textId="77777777" w:rsidR="0087721D" w:rsidRPr="001C61DC" w:rsidRDefault="0087721D" w:rsidP="0087721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Команда / сотрудники (фото сотрудников, ФИО, должность, контакты)</w:t>
            </w:r>
          </w:p>
          <w:p w14:paraId="6E845254" w14:textId="77777777" w:rsidR="00DF5A99" w:rsidRPr="001C61DC" w:rsidRDefault="00DF5A99" w:rsidP="00B46DB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</w:rPr>
              <w:t>Новости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/ 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Статьи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/ Блог</w:t>
            </w:r>
            <w:r w:rsidR="000A6BAF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(с подкатегориями)</w:t>
            </w:r>
          </w:p>
          <w:p w14:paraId="6557443E" w14:textId="77777777" w:rsidR="0087721D" w:rsidRPr="001C61DC" w:rsidRDefault="00DF5A99" w:rsidP="00B46DB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</w:rPr>
              <w:t>Услуги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(отдельная страница или список страниц)</w:t>
            </w:r>
          </w:p>
          <w:p w14:paraId="5FE1F5BC" w14:textId="77777777" w:rsidR="00DF5A99" w:rsidRPr="00A866B5" w:rsidRDefault="0087721D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>Вопросы и ответы</w:t>
            </w:r>
          </w:p>
          <w:p w14:paraId="7A9D06C2" w14:textId="77777777" w:rsidR="00A866B5" w:rsidRPr="001C61DC" w:rsidRDefault="00A866B5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Отзывы клиентов / покупателей (в виде текстовых сообщений с контактами или фотоальбома)</w:t>
            </w:r>
          </w:p>
          <w:p w14:paraId="75193C08" w14:textId="77777777" w:rsidR="00DF5A99" w:rsidRPr="001C61DC" w:rsidRDefault="00DF5A99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Цены, прайс-листы</w:t>
            </w:r>
          </w:p>
          <w:p w14:paraId="6420ECF9" w14:textId="77777777" w:rsidR="00DF5A99" w:rsidRPr="001C61DC" w:rsidRDefault="0087721D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</w:rPr>
              <w:t>События, м</w:t>
            </w:r>
            <w:r w:rsidR="00DF5A99" w:rsidRPr="001C61DC">
              <w:rPr>
                <w:rFonts w:ascii="Calibri" w:hAnsi="Calibri" w:cs="Calibri"/>
                <w:sz w:val="22"/>
                <w:szCs w:val="22"/>
              </w:rPr>
              <w:t xml:space="preserve">ероприятия (с </w:t>
            </w:r>
            <w:r w:rsidR="00DF5A99" w:rsidRPr="001C61DC">
              <w:rPr>
                <w:rFonts w:ascii="Calibri" w:hAnsi="Calibri" w:cs="Calibri"/>
                <w:sz w:val="22"/>
                <w:szCs w:val="22"/>
                <w:lang w:val="ru-RU"/>
              </w:rPr>
              <w:t>категориями</w:t>
            </w:r>
            <w:r w:rsidR="00DF5A99" w:rsidRPr="001C61DC">
              <w:rPr>
                <w:rFonts w:ascii="Calibri" w:hAnsi="Calibri" w:cs="Calibri"/>
                <w:sz w:val="22"/>
                <w:szCs w:val="22"/>
              </w:rPr>
              <w:t>, календарем)</w:t>
            </w:r>
          </w:p>
          <w:p w14:paraId="5E300637" w14:textId="77777777" w:rsidR="00DF5A99" w:rsidRPr="001C61DC" w:rsidRDefault="00DF5A99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</w:rPr>
              <w:t>Портфолио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(список реализованных работ / проектов)</w:t>
            </w:r>
          </w:p>
          <w:p w14:paraId="736B4C30" w14:textId="77777777" w:rsidR="00DF5A99" w:rsidRPr="001C61DC" w:rsidRDefault="00DF5A99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Лицензии,</w:t>
            </w:r>
            <w:r w:rsidR="0087721D" w:rsidRPr="001C61DC"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r w:rsidRPr="001C61DC">
              <w:rPr>
                <w:rFonts w:ascii="Calibri" w:hAnsi="Calibri" w:cs="Calibri"/>
                <w:sz w:val="22"/>
                <w:szCs w:val="22"/>
              </w:rPr>
              <w:t>ертификаты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>, н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аграды</w:t>
            </w:r>
            <w:r w:rsidRPr="001C61D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раздел 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или отдельный блок, 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в виде </w:t>
            </w:r>
            <w:r w:rsidRPr="001C61DC">
              <w:rPr>
                <w:rFonts w:ascii="Calibri" w:hAnsi="Calibri" w:cs="Calibri"/>
                <w:sz w:val="22"/>
                <w:szCs w:val="22"/>
              </w:rPr>
              <w:t>фотоальбом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1C61DC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656AFF7" w14:textId="77777777" w:rsidR="00DF5A99" w:rsidRPr="001C61DC" w:rsidRDefault="00DF5A99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Партнеры (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>блок с логотипами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партнеров или отдельны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>е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страниц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>ы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с описанием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каждого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)</w:t>
            </w:r>
          </w:p>
          <w:p w14:paraId="76A99189" w14:textId="77777777" w:rsidR="00DF5A99" w:rsidRPr="001C61DC" w:rsidRDefault="00DF5A99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Документы для скачивания</w:t>
            </w:r>
          </w:p>
          <w:p w14:paraId="624129E1" w14:textId="77777777" w:rsidR="0087721D" w:rsidRPr="001C61DC" w:rsidRDefault="00DF5A99" w:rsidP="00B46DB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</w:rPr>
              <w:t>Интерактивная карта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(несколько точек на </w:t>
            </w:r>
            <w:r w:rsidR="00A757A6">
              <w:rPr>
                <w:rFonts w:ascii="Calibri" w:hAnsi="Calibri" w:cs="Calibri"/>
                <w:sz w:val="22"/>
                <w:szCs w:val="22"/>
                <w:lang w:val="ru-RU"/>
              </w:rPr>
              <w:t>Яндекс/</w:t>
            </w:r>
            <w:r w:rsidR="00A757A6">
              <w:rPr>
                <w:rFonts w:ascii="Calibri" w:hAnsi="Calibri" w:cs="Calibri"/>
                <w:sz w:val="22"/>
                <w:szCs w:val="22"/>
                <w:lang w:val="en-US"/>
              </w:rPr>
              <w:t>Google</w:t>
            </w:r>
            <w:r w:rsidR="00A757A6" w:rsidRPr="00A757A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>карте, например адреса</w:t>
            </w:r>
            <w:r w:rsidRPr="001C61DC">
              <w:rPr>
                <w:rFonts w:ascii="Calibri" w:hAnsi="Calibri" w:cs="Calibri"/>
                <w:sz w:val="22"/>
                <w:szCs w:val="22"/>
              </w:rPr>
              <w:t xml:space="preserve"> магазинов</w:t>
            </w:r>
            <w:r w:rsidR="0087721D" w:rsidRPr="001C61DC">
              <w:rPr>
                <w:rFonts w:ascii="Calibri" w:hAnsi="Calibri" w:cs="Calibri"/>
                <w:sz w:val="22"/>
                <w:szCs w:val="22"/>
                <w:lang w:val="ru-RU"/>
              </w:rPr>
              <w:t>)</w:t>
            </w:r>
          </w:p>
          <w:p w14:paraId="78F09957" w14:textId="77777777" w:rsidR="00DF5A99" w:rsidRPr="001C61DC" w:rsidRDefault="00DF5A99" w:rsidP="00B46DB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</w:rPr>
              <w:t>Вакансии (с формой отправки резюме)</w:t>
            </w:r>
          </w:p>
          <w:p w14:paraId="4137A16E" w14:textId="77777777" w:rsidR="00DF5A99" w:rsidRPr="001C61DC" w:rsidRDefault="00DF5A99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</w:rPr>
              <w:t>Фотогалерея</w:t>
            </w: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(с подразделами или без)</w:t>
            </w:r>
          </w:p>
          <w:p w14:paraId="0E38D87F" w14:textId="77777777" w:rsidR="008F6FB6" w:rsidRPr="001C61DC" w:rsidRDefault="0087721D" w:rsidP="00DF5A9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sz w:val="22"/>
                <w:szCs w:val="22"/>
                <w:lang w:val="ru-RU" w:eastAsia="ru-RU"/>
              </w:rPr>
            </w:pP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Контактная информация (адрес компании на карте, реквизиты, контакты для связи и т.д.)</w:t>
            </w:r>
          </w:p>
          <w:p w14:paraId="35D64A51" w14:textId="77777777" w:rsidR="0087721D" w:rsidRDefault="0087721D" w:rsidP="0087721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Обратная связь (возможность написать письмо с сайта)</w:t>
            </w:r>
            <w:r w:rsidRPr="001C61D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8EDD885" w14:textId="77777777" w:rsidR="00A757A6" w:rsidRPr="001C61DC" w:rsidRDefault="00A757A6" w:rsidP="0087721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Размещение рекламы (баннеров)</w:t>
            </w:r>
          </w:p>
          <w:p w14:paraId="57985103" w14:textId="77777777" w:rsidR="0087721D" w:rsidRPr="001C61DC" w:rsidRDefault="0087721D" w:rsidP="0087721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</w:rPr>
              <w:t xml:space="preserve">Доска объявлений </w:t>
            </w:r>
          </w:p>
          <w:p w14:paraId="0968D31C" w14:textId="77777777" w:rsidR="0087721D" w:rsidRPr="001C61DC" w:rsidRDefault="0087721D" w:rsidP="0087721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Система бронирования</w:t>
            </w:r>
          </w:p>
          <w:p w14:paraId="157785AF" w14:textId="77777777" w:rsidR="0087721D" w:rsidRPr="007E250E" w:rsidRDefault="0087721D" w:rsidP="0087721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 Light" w:hAnsi="Calibri Light" w:cs="Calibri"/>
                <w:sz w:val="20"/>
                <w:szCs w:val="20"/>
              </w:rPr>
            </w:pPr>
            <w:r w:rsidRPr="001C61DC">
              <w:rPr>
                <w:rFonts w:ascii="Calibri" w:hAnsi="Calibri" w:cs="Calibri"/>
                <w:sz w:val="22"/>
                <w:szCs w:val="22"/>
                <w:lang w:val="ru-RU"/>
              </w:rPr>
              <w:t>Личный кабинет (регистрация пользователей, специальные функции в личном кабинете)</w:t>
            </w:r>
          </w:p>
          <w:p w14:paraId="25503A01" w14:textId="77777777" w:rsidR="007E250E" w:rsidRPr="007E250E" w:rsidRDefault="007E250E" w:rsidP="0087721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Каталог продукции</w:t>
            </w:r>
          </w:p>
          <w:p w14:paraId="11CE1162" w14:textId="77777777" w:rsidR="007E250E" w:rsidRPr="0087721D" w:rsidRDefault="007E250E" w:rsidP="0087721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88" w:lineRule="auto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Интернет-магазин</w:t>
            </w:r>
          </w:p>
        </w:tc>
      </w:tr>
    </w:tbl>
    <w:p w14:paraId="4FD6AEE7" w14:textId="77777777" w:rsidR="007E250E" w:rsidRDefault="007E250E" w:rsidP="004444CF">
      <w:pPr>
        <w:spacing w:line="276" w:lineRule="auto"/>
        <w:rPr>
          <w:rFonts w:ascii="Calibri" w:hAnsi="Calibri" w:cs="Trebuchet MS"/>
          <w:lang w:val="ru-RU" w:eastAsia="ru-RU"/>
        </w:rPr>
      </w:pPr>
    </w:p>
    <w:p w14:paraId="7A00C462" w14:textId="77777777" w:rsidR="000B4B46" w:rsidRDefault="007E250E" w:rsidP="007E250E">
      <w:pPr>
        <w:spacing w:line="276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  <w:r w:rsidRPr="0037671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A757A6" w:rsidRPr="00A757A6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  <w:r w:rsidR="000B4B46">
        <w:rPr>
          <w:rStyle w:val="A10"/>
          <w:rFonts w:ascii="Calibri" w:hAnsi="Calibri" w:cs="Tahoma"/>
          <w:b/>
          <w:sz w:val="24"/>
          <w:szCs w:val="24"/>
          <w:lang w:val="ru-RU"/>
        </w:rPr>
        <w:t>Необходимые ф</w:t>
      </w:r>
      <w:r w:rsidR="00A757A6">
        <w:rPr>
          <w:rStyle w:val="A10"/>
          <w:rFonts w:ascii="Calibri" w:hAnsi="Calibri" w:cs="Tahoma"/>
          <w:b/>
          <w:sz w:val="24"/>
          <w:szCs w:val="24"/>
          <w:lang w:val="ru-RU"/>
        </w:rPr>
        <w:t>ункц</w:t>
      </w:r>
      <w:r w:rsidR="000B4B46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иональные возможности каталога / </w:t>
      </w:r>
      <w:r w:rsidR="00A757A6">
        <w:rPr>
          <w:rStyle w:val="A10"/>
          <w:rFonts w:ascii="Calibri" w:hAnsi="Calibri" w:cs="Tahoma"/>
          <w:b/>
          <w:sz w:val="24"/>
          <w:szCs w:val="24"/>
          <w:lang w:val="ru-RU"/>
        </w:rPr>
        <w:t>интернет магазина</w:t>
      </w:r>
      <w:r w:rsidR="000B4B46" w:rsidRPr="000B4B46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</w:p>
    <w:p w14:paraId="0A7AD618" w14:textId="77777777" w:rsidR="00DC2DC0" w:rsidRDefault="000B4B46" w:rsidP="00DC2DC0">
      <w:pPr>
        <w:spacing w:line="240" w:lineRule="atLeast"/>
        <w:rPr>
          <w:rStyle w:val="A10"/>
          <w:rFonts w:ascii="Calibri" w:hAnsi="Calibri" w:cs="Tahoma"/>
          <w:sz w:val="24"/>
          <w:szCs w:val="24"/>
          <w:lang w:val="ru-RU"/>
        </w:rPr>
      </w:pPr>
      <w:r>
        <w:rPr>
          <w:rStyle w:val="A10"/>
          <w:rFonts w:ascii="Calibri" w:hAnsi="Calibri" w:cs="Tahoma"/>
          <w:sz w:val="24"/>
          <w:szCs w:val="24"/>
          <w:lang w:val="ru-RU"/>
        </w:rPr>
        <w:t>З</w:t>
      </w:r>
      <w:r w:rsidRPr="000B4B46">
        <w:rPr>
          <w:rStyle w:val="A10"/>
          <w:rFonts w:ascii="Calibri" w:hAnsi="Calibri" w:cs="Tahoma"/>
          <w:sz w:val="24"/>
          <w:szCs w:val="24"/>
          <w:lang w:val="ru-RU"/>
        </w:rPr>
        <w:t>аполнить, при наличии разделов</w:t>
      </w:r>
      <w:r>
        <w:rPr>
          <w:rStyle w:val="A10"/>
          <w:rFonts w:ascii="Calibri" w:hAnsi="Calibri" w:cs="Tahoma"/>
          <w:sz w:val="24"/>
          <w:szCs w:val="24"/>
          <w:lang w:val="ru-RU"/>
        </w:rPr>
        <w:t xml:space="preserve"> на вашем сайте.</w:t>
      </w:r>
    </w:p>
    <w:p w14:paraId="25741F2D" w14:textId="77777777" w:rsidR="00DC2DC0" w:rsidRPr="00DC2DC0" w:rsidRDefault="00DC2DC0" w:rsidP="00DC2DC0">
      <w:pPr>
        <w:spacing w:line="240" w:lineRule="atLeast"/>
        <w:rPr>
          <w:rStyle w:val="A6"/>
          <w:rFonts w:ascii="Calibri" w:hAnsi="Calibri" w:cs="Tahoma"/>
          <w:color w:val="221F1F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7E250E" w:rsidRPr="0005486D" w14:paraId="0E5E7496" w14:textId="77777777" w:rsidTr="00CE138B">
        <w:tc>
          <w:tcPr>
            <w:tcW w:w="10490" w:type="dxa"/>
            <w:shd w:val="clear" w:color="auto" w:fill="auto"/>
          </w:tcPr>
          <w:p w14:paraId="72DCCD9F" w14:textId="77777777" w:rsidR="008079B4" w:rsidRPr="00A757A6" w:rsidRDefault="008079B4" w:rsidP="00B46DB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>Корзина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покупок (модуль </w:t>
            </w:r>
            <w:r w:rsidRPr="00A757A6">
              <w:rPr>
                <w:rFonts w:ascii="Calibri" w:hAnsi="Calibri" w:cs="Calibri"/>
                <w:sz w:val="22"/>
                <w:szCs w:val="22"/>
              </w:rPr>
              <w:t>позволяет добавить товар в корзину, измен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и</w:t>
            </w:r>
            <w:r w:rsidRPr="00A757A6">
              <w:rPr>
                <w:rFonts w:ascii="Calibri" w:hAnsi="Calibri" w:cs="Calibri"/>
                <w:sz w:val="22"/>
                <w:szCs w:val="22"/>
              </w:rPr>
              <w:t>ть содержимое, количество заказываемых товаров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)</w:t>
            </w:r>
            <w:r w:rsidRPr="00A757A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BC94985" w14:textId="77777777" w:rsidR="008079B4" w:rsidRPr="00A757A6" w:rsidRDefault="008079B4" w:rsidP="00B46DB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 xml:space="preserve">Система оформления заказов 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(о</w:t>
            </w:r>
            <w:r w:rsidRPr="00A757A6">
              <w:rPr>
                <w:rFonts w:ascii="Calibri" w:hAnsi="Calibri" w:cs="Calibri"/>
                <w:sz w:val="22"/>
                <w:szCs w:val="22"/>
              </w:rPr>
              <w:t>формленные заказы с контактной информацией покупателя отправляются на электронную почту администратора сайта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)</w:t>
            </w:r>
            <w:r w:rsidRPr="00A757A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416376E" w14:textId="77777777" w:rsidR="008079B4" w:rsidRPr="00A757A6" w:rsidRDefault="008079B4" w:rsidP="00B46DB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 xml:space="preserve">Карточка товара 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(с</w:t>
            </w:r>
            <w:r w:rsidRPr="00A757A6">
              <w:rPr>
                <w:rFonts w:ascii="Calibri" w:hAnsi="Calibri" w:cs="Calibri"/>
                <w:sz w:val="22"/>
                <w:szCs w:val="22"/>
              </w:rPr>
              <w:t>пециальная страница, отображающая подробную информацию о товаре, фотографии товара, технические характеристики и т.д.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)</w:t>
            </w:r>
          </w:p>
          <w:p w14:paraId="33592EB5" w14:textId="77777777" w:rsidR="008079B4" w:rsidRPr="00A757A6" w:rsidRDefault="008079B4" w:rsidP="00B46DB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 xml:space="preserve">Фильтр поиска по каталогу 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(ф</w:t>
            </w:r>
            <w:r w:rsidR="007B542D" w:rsidRPr="00A757A6">
              <w:rPr>
                <w:rFonts w:ascii="Calibri" w:hAnsi="Calibri" w:cs="Calibri"/>
                <w:sz w:val="22"/>
                <w:szCs w:val="22"/>
              </w:rPr>
              <w:t xml:space="preserve">ильтр позволяет 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отображать</w:t>
            </w:r>
            <w:r w:rsidRPr="00A757A6">
              <w:rPr>
                <w:rFonts w:ascii="Calibri" w:hAnsi="Calibri" w:cs="Calibri"/>
                <w:sz w:val="22"/>
                <w:szCs w:val="22"/>
              </w:rPr>
              <w:t xml:space="preserve"> товары по определенным параметрам, например по цвету, производителю, размеру и т.д.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)</w:t>
            </w:r>
          </w:p>
          <w:p w14:paraId="7F61B4FC" w14:textId="77777777" w:rsidR="008079B4" w:rsidRPr="00A757A6" w:rsidRDefault="008079B4" w:rsidP="00B46DB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 xml:space="preserve">Сортировка по каталогу 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(модуль позволяет сортировать </w:t>
            </w:r>
            <w:r w:rsidRPr="00A757A6">
              <w:rPr>
                <w:rFonts w:ascii="Calibri" w:hAnsi="Calibri" w:cs="Calibri"/>
                <w:sz w:val="22"/>
                <w:szCs w:val="22"/>
              </w:rPr>
              <w:t>товар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ы</w:t>
            </w:r>
            <w:r w:rsidRPr="00A757A6">
              <w:rPr>
                <w:rFonts w:ascii="Calibri" w:hAnsi="Calibri" w:cs="Calibri"/>
                <w:sz w:val="22"/>
                <w:szCs w:val="22"/>
              </w:rPr>
              <w:t xml:space="preserve"> по по цене, новизне, популярности.</w:t>
            </w:r>
            <w:r w:rsidR="007B542D" w:rsidRPr="00A757A6">
              <w:rPr>
                <w:rFonts w:ascii="Calibri" w:hAnsi="Calibri" w:cs="Calibri"/>
                <w:sz w:val="22"/>
                <w:szCs w:val="22"/>
                <w:lang w:val="ru-RU"/>
              </w:rPr>
              <w:t>)</w:t>
            </w:r>
          </w:p>
          <w:p w14:paraId="62692294" w14:textId="77777777" w:rsidR="007B542D" w:rsidRPr="00A757A6" w:rsidRDefault="007B542D" w:rsidP="007B54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 xml:space="preserve">Сравнение товаров </w:t>
            </w:r>
            <w:r w:rsidRPr="00A757A6">
              <w:rPr>
                <w:rFonts w:ascii="Calibri" w:hAnsi="Calibri" w:cs="Calibri"/>
                <w:sz w:val="22"/>
                <w:szCs w:val="22"/>
                <w:lang w:val="ru-RU"/>
              </w:rPr>
              <w:t>(м</w:t>
            </w:r>
            <w:r w:rsidRPr="00A757A6">
              <w:rPr>
                <w:rFonts w:ascii="Calibri" w:hAnsi="Calibri" w:cs="Calibri"/>
                <w:sz w:val="22"/>
                <w:szCs w:val="22"/>
              </w:rPr>
              <w:t>одуль позволяет сравнивать товары по определенным параметрам).</w:t>
            </w:r>
          </w:p>
          <w:p w14:paraId="76606B7E" w14:textId="77777777" w:rsidR="007B542D" w:rsidRPr="00A757A6" w:rsidRDefault="007B542D" w:rsidP="007B54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 xml:space="preserve">Рекомендуемые товары (с этим товаром также покупают) </w:t>
            </w:r>
          </w:p>
          <w:p w14:paraId="6C08B7E8" w14:textId="77777777" w:rsidR="00A757A6" w:rsidRPr="00A757A6" w:rsidRDefault="00A757A6" w:rsidP="00A757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  <w:lang w:val="ru-RU"/>
              </w:rPr>
              <w:t>Расчет скидок (в зависимости от суммы заказа или по другим критериям)</w:t>
            </w:r>
            <w:r w:rsidRPr="00A757A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584384B" w14:textId="77777777" w:rsidR="00A757A6" w:rsidRPr="00A757A6" w:rsidRDefault="00A757A6" w:rsidP="00A757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>Хранение истории заказов</w:t>
            </w:r>
            <w:r w:rsidRPr="00A757A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(для администратора, для пользователя)</w:t>
            </w:r>
          </w:p>
          <w:p w14:paraId="5C705635" w14:textId="77777777" w:rsidR="00A757A6" w:rsidRPr="00A757A6" w:rsidRDefault="00A757A6" w:rsidP="00A757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 xml:space="preserve">Настройка способов доставки (самовывоз, доставка курьером) </w:t>
            </w:r>
          </w:p>
          <w:p w14:paraId="5CA81B99" w14:textId="77777777" w:rsidR="007B542D" w:rsidRPr="00A757A6" w:rsidRDefault="007B542D" w:rsidP="007B54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  <w:lang w:val="ru-RU"/>
              </w:rPr>
              <w:t>Добавление товаров в избранное</w:t>
            </w:r>
          </w:p>
          <w:p w14:paraId="3837AF73" w14:textId="77777777" w:rsidR="008079B4" w:rsidRPr="00A757A6" w:rsidRDefault="00A757A6" w:rsidP="00B46DB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  <w:lang w:val="ru-RU"/>
              </w:rPr>
              <w:t>Отображение п</w:t>
            </w:r>
            <w:r w:rsidR="008079B4" w:rsidRPr="00A757A6">
              <w:rPr>
                <w:rFonts w:ascii="Calibri" w:hAnsi="Calibri" w:cs="Calibri"/>
                <w:sz w:val="22"/>
                <w:szCs w:val="22"/>
              </w:rPr>
              <w:t>охожи</w:t>
            </w:r>
            <w:r w:rsidRPr="00A757A6">
              <w:rPr>
                <w:rFonts w:ascii="Calibri" w:hAnsi="Calibri" w:cs="Calibri"/>
                <w:sz w:val="22"/>
                <w:szCs w:val="22"/>
                <w:lang w:val="ru-RU"/>
              </w:rPr>
              <w:t>х</w:t>
            </w:r>
            <w:r w:rsidR="008079B4" w:rsidRPr="00A757A6">
              <w:rPr>
                <w:rFonts w:ascii="Calibri" w:hAnsi="Calibri" w:cs="Calibri"/>
                <w:sz w:val="22"/>
                <w:szCs w:val="22"/>
              </w:rPr>
              <w:t xml:space="preserve"> товар</w:t>
            </w:r>
            <w:r w:rsidRPr="00A757A6">
              <w:rPr>
                <w:rFonts w:ascii="Calibri" w:hAnsi="Calibri" w:cs="Calibri"/>
                <w:sz w:val="22"/>
                <w:szCs w:val="22"/>
                <w:lang w:val="ru-RU"/>
              </w:rPr>
              <w:t>ов</w:t>
            </w:r>
            <w:r w:rsidR="008079B4" w:rsidRPr="00A757A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B5293B6" w14:textId="77777777" w:rsidR="008079B4" w:rsidRPr="00A757A6" w:rsidRDefault="008079B4" w:rsidP="00B46DB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 xml:space="preserve">Недавно просмотренные товары </w:t>
            </w:r>
          </w:p>
          <w:p w14:paraId="39F98B27" w14:textId="77777777" w:rsidR="00A757A6" w:rsidRPr="00A757A6" w:rsidRDefault="007B542D" w:rsidP="00A757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>Система уведомления покупателей о статусе заказа</w:t>
            </w:r>
            <w:r w:rsidR="00A757A6" w:rsidRPr="00A757A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55C2F6F" w14:textId="77777777" w:rsidR="00A757A6" w:rsidRPr="00A757A6" w:rsidRDefault="00A757A6" w:rsidP="00A757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  <w:lang w:val="ru-RU"/>
              </w:rPr>
              <w:t>Расчет стоимости доставки</w:t>
            </w:r>
          </w:p>
          <w:p w14:paraId="2C948E1E" w14:textId="77777777" w:rsidR="007E250E" w:rsidRPr="00A757A6" w:rsidRDefault="007E250E" w:rsidP="008079B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t xml:space="preserve">Системы оплаты кредитными картами и электронными деньгами </w:t>
            </w:r>
          </w:p>
          <w:p w14:paraId="5A1CD1BD" w14:textId="77777777" w:rsidR="007E250E" w:rsidRPr="00A757A6" w:rsidRDefault="007B542D" w:rsidP="008079B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757A6">
              <w:rPr>
                <w:rFonts w:ascii="Calibri" w:hAnsi="Calibri" w:cs="Calibri"/>
                <w:sz w:val="22"/>
                <w:szCs w:val="22"/>
                <w:lang w:val="ru-RU"/>
              </w:rPr>
              <w:t>Ф</w:t>
            </w:r>
            <w:r w:rsidR="007E250E" w:rsidRPr="00A757A6">
              <w:rPr>
                <w:rFonts w:ascii="Calibri" w:hAnsi="Calibri" w:cs="Calibri"/>
                <w:sz w:val="22"/>
                <w:szCs w:val="22"/>
              </w:rPr>
              <w:t xml:space="preserve">ормирование счета </w:t>
            </w:r>
            <w:r w:rsidRPr="00A757A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/ квитанции </w:t>
            </w:r>
            <w:r w:rsidR="007E250E" w:rsidRPr="00A757A6">
              <w:rPr>
                <w:rFonts w:ascii="Calibri" w:hAnsi="Calibri" w:cs="Calibri"/>
                <w:sz w:val="22"/>
                <w:szCs w:val="22"/>
              </w:rPr>
              <w:t xml:space="preserve">для оплаты </w:t>
            </w:r>
          </w:p>
          <w:p w14:paraId="1EA72C62" w14:textId="77777777" w:rsidR="00E877BE" w:rsidRPr="00E877BE" w:rsidRDefault="007B542D" w:rsidP="00E877B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A757A6">
              <w:rPr>
                <w:rFonts w:ascii="Calibri" w:hAnsi="Calibri" w:cs="Calibri"/>
                <w:sz w:val="22"/>
                <w:szCs w:val="22"/>
              </w:rPr>
              <w:lastRenderedPageBreak/>
              <w:t>Импорт/Экспорт данных из/в .XLS, .CSV, .XML</w:t>
            </w:r>
            <w:r w:rsidRPr="008079B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58AB4ED2" w14:textId="77777777" w:rsidR="00A757A6" w:rsidRDefault="00A757A6" w:rsidP="00A757A6">
      <w:pPr>
        <w:spacing w:line="276" w:lineRule="auto"/>
        <w:rPr>
          <w:rStyle w:val="A10"/>
          <w:rFonts w:ascii="Calibri" w:hAnsi="Calibri" w:cs="Tahoma"/>
          <w:b/>
          <w:color w:val="FF0000"/>
          <w:sz w:val="24"/>
          <w:szCs w:val="24"/>
          <w:lang w:val="ru-RU"/>
        </w:rPr>
      </w:pPr>
    </w:p>
    <w:p w14:paraId="3EFBAE33" w14:textId="77777777" w:rsidR="00A757A6" w:rsidRPr="009C25A9" w:rsidRDefault="00A757A6" w:rsidP="00A9469D">
      <w:pPr>
        <w:spacing w:line="360" w:lineRule="auto"/>
        <w:rPr>
          <w:rStyle w:val="A6"/>
          <w:rFonts w:ascii="Calibri" w:hAnsi="Calibri" w:cs="Tahoma"/>
          <w:b/>
          <w:color w:val="221F1F"/>
          <w:sz w:val="24"/>
          <w:szCs w:val="24"/>
          <w:lang w:val="ru-RU"/>
        </w:rPr>
      </w:pPr>
      <w:r w:rsidRPr="0037671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Pr="00A757A6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  <w:r>
        <w:rPr>
          <w:rStyle w:val="A10"/>
          <w:rFonts w:ascii="Calibri" w:hAnsi="Calibri" w:cs="Tahoma"/>
          <w:b/>
          <w:sz w:val="24"/>
          <w:szCs w:val="24"/>
          <w:lang w:val="ru-RU"/>
        </w:rPr>
        <w:t>Средства взаимодействия с пользователями (клиентами).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A757A6" w:rsidRPr="0005486D" w14:paraId="47EAADB7" w14:textId="77777777" w:rsidTr="00CE138B">
        <w:tc>
          <w:tcPr>
            <w:tcW w:w="10490" w:type="dxa"/>
            <w:shd w:val="clear" w:color="auto" w:fill="auto"/>
          </w:tcPr>
          <w:p w14:paraId="5856A12F" w14:textId="77777777" w:rsidR="00A757A6" w:rsidRPr="009C25A9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9C25A9">
              <w:rPr>
                <w:rFonts w:ascii="Calibri" w:hAnsi="Calibri" w:cs="Calibri"/>
                <w:sz w:val="22"/>
                <w:szCs w:val="22"/>
              </w:rPr>
              <w:t>Форма обратной связи</w:t>
            </w: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(возможность написать письмо с сайта)</w:t>
            </w:r>
          </w:p>
          <w:p w14:paraId="0E726CEE" w14:textId="77777777" w:rsidR="00A757A6" w:rsidRPr="009C25A9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9C25A9">
              <w:rPr>
                <w:rFonts w:ascii="Calibri" w:hAnsi="Calibri" w:cs="Calibri"/>
                <w:sz w:val="22"/>
                <w:szCs w:val="22"/>
              </w:rPr>
              <w:t>Вопрос-Ответ</w:t>
            </w: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(возможность задать вопрос)</w:t>
            </w:r>
          </w:p>
          <w:p w14:paraId="56C9ACAB" w14:textId="77777777" w:rsidR="00A757A6" w:rsidRPr="009C25A9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9C25A9">
              <w:rPr>
                <w:rFonts w:ascii="Calibri" w:hAnsi="Calibri" w:cs="Calibri"/>
                <w:sz w:val="22"/>
                <w:szCs w:val="22"/>
              </w:rPr>
              <w:t>Форум</w:t>
            </w: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(создание отдельных тем, для общения на сайте)</w:t>
            </w:r>
          </w:p>
          <w:p w14:paraId="11F1FD88" w14:textId="77777777" w:rsidR="00A757A6" w:rsidRPr="009C25A9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9C25A9">
              <w:rPr>
                <w:rFonts w:ascii="Calibri" w:hAnsi="Calibri" w:cs="Calibri"/>
                <w:sz w:val="22"/>
                <w:szCs w:val="22"/>
              </w:rPr>
              <w:t xml:space="preserve">Система комментирования </w:t>
            </w: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>(для новостей сайта, статей и т.д.)</w:t>
            </w:r>
            <w:r w:rsidRPr="009C25A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B9802FB" w14:textId="77777777" w:rsidR="00A757A6" w:rsidRPr="009C25A9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>Отзывы (возможность отправить отзыв о компании)</w:t>
            </w:r>
          </w:p>
          <w:p w14:paraId="61B70FFA" w14:textId="77777777" w:rsidR="00A757A6" w:rsidRPr="000A6BAF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sz w:val="22"/>
                <w:szCs w:val="22"/>
                <w:lang w:val="ru-RU" w:eastAsia="ru-RU"/>
              </w:rPr>
            </w:pPr>
            <w:r w:rsidRPr="009C25A9">
              <w:rPr>
                <w:rFonts w:ascii="Calibri" w:hAnsi="Calibri" w:cs="Calibri"/>
                <w:sz w:val="22"/>
                <w:szCs w:val="22"/>
              </w:rPr>
              <w:t xml:space="preserve">Регистрация </w:t>
            </w: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>пользователей (организация личного кабинета)</w:t>
            </w:r>
          </w:p>
          <w:p w14:paraId="46ECDDE2" w14:textId="77777777" w:rsidR="00A757A6" w:rsidRPr="000A6BAF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>Система поддержки клиентов</w:t>
            </w:r>
            <w:r w:rsidRPr="009C25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>(система тикетов)</w:t>
            </w:r>
          </w:p>
          <w:p w14:paraId="08090ECE" w14:textId="77777777" w:rsidR="00A757A6" w:rsidRPr="009C25A9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0A6BAF">
              <w:rPr>
                <w:rFonts w:ascii="Calibri" w:hAnsi="Calibri" w:cs="Calibri"/>
                <w:sz w:val="22"/>
                <w:szCs w:val="22"/>
                <w:lang w:val="ru-RU"/>
              </w:rPr>
              <w:t>Калькулятор ра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>с</w:t>
            </w:r>
            <w:r w:rsidRPr="000A6BAF">
              <w:rPr>
                <w:rFonts w:ascii="Calibri" w:hAnsi="Calibri" w:cs="Calibri"/>
                <w:sz w:val="22"/>
                <w:szCs w:val="22"/>
                <w:lang w:val="ru-RU"/>
              </w:rPr>
              <w:t xml:space="preserve">чета 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>стоимости (с отправкой расчета клиенту и администратору сайта).</w:t>
            </w:r>
          </w:p>
          <w:p w14:paraId="5E89B74C" w14:textId="77777777" w:rsidR="00A757A6" w:rsidRPr="009C25A9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>Подписка на рассылку новостей / статей</w:t>
            </w:r>
            <w:r w:rsidRPr="009C25A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449BCDE" w14:textId="77777777" w:rsidR="00A757A6" w:rsidRPr="009C25A9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9C25A9">
              <w:rPr>
                <w:rFonts w:ascii="Calibri" w:hAnsi="Calibri" w:cs="Calibri"/>
                <w:sz w:val="22"/>
                <w:szCs w:val="22"/>
              </w:rPr>
              <w:t>Онлайн</w:t>
            </w: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>-</w:t>
            </w:r>
            <w:r w:rsidRPr="009C25A9">
              <w:rPr>
                <w:rFonts w:ascii="Calibri" w:hAnsi="Calibri" w:cs="Calibri"/>
                <w:sz w:val="22"/>
                <w:szCs w:val="22"/>
              </w:rPr>
              <w:t>консультант</w:t>
            </w:r>
          </w:p>
          <w:p w14:paraId="7BDF7DD1" w14:textId="77777777" w:rsidR="00A757A6" w:rsidRPr="00E877BE" w:rsidRDefault="00A757A6" w:rsidP="00B46DB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sz w:val="22"/>
                <w:szCs w:val="22"/>
                <w:lang w:val="ru-RU" w:eastAsia="ru-RU"/>
              </w:rPr>
            </w:pPr>
            <w:r w:rsidRPr="009C25A9">
              <w:rPr>
                <w:rFonts w:ascii="Calibri" w:hAnsi="Calibri" w:cs="Calibri"/>
                <w:sz w:val="22"/>
                <w:szCs w:val="22"/>
                <w:lang w:val="ru-RU"/>
              </w:rPr>
              <w:t>Опросы</w:t>
            </w:r>
          </w:p>
        </w:tc>
      </w:tr>
    </w:tbl>
    <w:p w14:paraId="111729D0" w14:textId="77777777" w:rsidR="007220CC" w:rsidRDefault="007220CC" w:rsidP="00A9469D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lang w:val="ru-RU"/>
        </w:rPr>
      </w:pPr>
    </w:p>
    <w:p w14:paraId="40ABCC5B" w14:textId="77777777" w:rsidR="007220CC" w:rsidRPr="00A34668" w:rsidRDefault="007220CC" w:rsidP="00A9469D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lang w:val="ru-RU"/>
        </w:rPr>
      </w:pPr>
      <w:r w:rsidRPr="0037671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>
        <w:rPr>
          <w:rFonts w:ascii="Calibri" w:hAnsi="Calibri" w:cs="Arial"/>
          <w:b/>
          <w:lang w:val="ru-RU"/>
        </w:rPr>
        <w:t xml:space="preserve">Укажите </w:t>
      </w:r>
      <w:r w:rsidRPr="00640B87">
        <w:rPr>
          <w:rFonts w:ascii="Calibri" w:hAnsi="Calibri" w:cs="Arial"/>
          <w:b/>
          <w:color w:val="FFCC00"/>
          <w:u w:val="single"/>
          <w:lang w:val="ru-RU"/>
        </w:rPr>
        <w:t>самые важные блоки</w:t>
      </w:r>
      <w:r>
        <w:rPr>
          <w:rFonts w:ascii="Calibri" w:hAnsi="Calibri" w:cs="Arial"/>
          <w:b/>
          <w:lang w:val="ru-RU"/>
        </w:rPr>
        <w:t xml:space="preserve"> и элементы на сайте:</w:t>
      </w:r>
    </w:p>
    <w:p w14:paraId="19CB96F4" w14:textId="77777777" w:rsidR="007220CC" w:rsidRDefault="007220CC" w:rsidP="007220CC">
      <w:pPr>
        <w:rPr>
          <w:rStyle w:val="A6"/>
          <w:rFonts w:ascii="Calibri" w:hAnsi="Calibri" w:cs="Tahoma"/>
          <w:color w:val="595959"/>
          <w:sz w:val="24"/>
          <w:szCs w:val="24"/>
          <w:lang w:val="ru-RU"/>
        </w:rPr>
      </w:pPr>
      <w:r w:rsidRPr="00EF5B6A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>Перечислите важные информационные блоки и элементы на вашем сайте, которые необходимо выделить (сделать заметнее) и на которые посетители сайта должны обращать внимание в первую очередь. Это могут быть, к примеру кнопки («заказать звонок», «оставить заявку»), рекламные баннеры со специальными предложениями, контактная информация и т.д.</w:t>
      </w:r>
    </w:p>
    <w:p w14:paraId="326AC497" w14:textId="77777777" w:rsidR="00DC2DC0" w:rsidRPr="00EF5B6A" w:rsidRDefault="00DC2DC0" w:rsidP="007220CC">
      <w:pPr>
        <w:rPr>
          <w:rStyle w:val="A6"/>
          <w:rFonts w:ascii="Calibri" w:hAnsi="Calibri" w:cs="Tahoma"/>
          <w:color w:val="595959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7220CC" w:rsidRPr="0005486D" w14:paraId="0D7ACCE1" w14:textId="77777777" w:rsidTr="00CE138B">
        <w:trPr>
          <w:trHeight w:val="1055"/>
        </w:trPr>
        <w:tc>
          <w:tcPr>
            <w:tcW w:w="10490" w:type="dxa"/>
            <w:shd w:val="clear" w:color="auto" w:fill="auto"/>
          </w:tcPr>
          <w:p w14:paraId="4504A64D" w14:textId="77777777" w:rsidR="007220CC" w:rsidRPr="0005486D" w:rsidRDefault="007220CC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5E6CC2D2" w14:textId="77777777" w:rsidR="007220CC" w:rsidRPr="0005486D" w:rsidRDefault="007220CC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3B129E5E" w14:textId="77777777" w:rsidR="00CC3D1F" w:rsidRDefault="00E74A54" w:rsidP="004444CF">
      <w:pPr>
        <w:spacing w:line="276" w:lineRule="auto"/>
        <w:rPr>
          <w:rFonts w:ascii="Calibri" w:hAnsi="Calibri" w:cs="Trebuchet MS"/>
          <w:lang w:val="ru-RU" w:eastAsia="ru-RU"/>
        </w:rPr>
      </w:pPr>
      <w:r w:rsidRPr="0005486D">
        <w:rPr>
          <w:rFonts w:ascii="Calibri" w:hAnsi="Calibri" w:cs="Trebuchet MS"/>
          <w:lang w:val="ru-RU" w:eastAsia="ru-RU"/>
        </w:rPr>
        <w:t xml:space="preserve"> </w:t>
      </w:r>
    </w:p>
    <w:p w14:paraId="545252B1" w14:textId="77777777" w:rsidR="004444CF" w:rsidRDefault="004444CF" w:rsidP="004444CF">
      <w:pPr>
        <w:spacing w:line="276" w:lineRule="auto"/>
        <w:rPr>
          <w:rStyle w:val="A6"/>
          <w:rFonts w:ascii="Calibri" w:hAnsi="Calibri" w:cs="Tahoma"/>
          <w:color w:val="595959"/>
          <w:sz w:val="24"/>
          <w:szCs w:val="24"/>
          <w:lang w:val="ru-RU"/>
        </w:rPr>
      </w:pPr>
      <w:r w:rsidRPr="0037671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>
        <w:rPr>
          <w:rStyle w:val="A10"/>
          <w:rFonts w:ascii="Calibri" w:hAnsi="Calibri" w:cs="Tahoma"/>
          <w:b/>
          <w:sz w:val="24"/>
          <w:szCs w:val="24"/>
          <w:lang w:val="ru-RU"/>
        </w:rPr>
        <w:t>Языковые версии сайта.</w:t>
      </w:r>
      <w:r w:rsidR="00726D2C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  <w:r w:rsidRPr="0005486D">
        <w:rPr>
          <w:rFonts w:ascii="Calibri" w:hAnsi="Calibri" w:cs="Tahoma"/>
          <w:lang w:val="ru-RU"/>
        </w:rPr>
        <w:br/>
      </w:r>
      <w:r w:rsidR="00726D2C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>Необходимы ли дополнительные языковые версии сайта? Дополнительная языковая версия – это будет полная копия или упрощенный вариант (одна или несколько отдельных страниц)</w:t>
      </w:r>
      <w:r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>:</w:t>
      </w:r>
    </w:p>
    <w:p w14:paraId="753B2245" w14:textId="77777777" w:rsidR="00DC2DC0" w:rsidRPr="007E1F13" w:rsidRDefault="00DC2DC0" w:rsidP="004444CF">
      <w:pPr>
        <w:spacing w:line="276" w:lineRule="auto"/>
        <w:rPr>
          <w:rStyle w:val="A6"/>
          <w:rFonts w:ascii="Calibri" w:hAnsi="Calibri" w:cs="Tahoma"/>
          <w:lang w:val="ru-RU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4444CF" w:rsidRPr="0005486D" w14:paraId="423C2701" w14:textId="77777777" w:rsidTr="00CE138B">
        <w:trPr>
          <w:trHeight w:val="1128"/>
        </w:trPr>
        <w:tc>
          <w:tcPr>
            <w:tcW w:w="10490" w:type="dxa"/>
            <w:shd w:val="clear" w:color="auto" w:fill="auto"/>
          </w:tcPr>
          <w:p w14:paraId="789EA653" w14:textId="77777777" w:rsidR="004444CF" w:rsidRDefault="004444CF" w:rsidP="00EF5B6A">
            <w:pPr>
              <w:spacing w:line="276" w:lineRule="auto"/>
              <w:rPr>
                <w:rStyle w:val="A6"/>
                <w:rFonts w:ascii="Calibri" w:hAnsi="Calibri" w:cs="Tahoma"/>
                <w:b/>
                <w:sz w:val="20"/>
                <w:szCs w:val="20"/>
                <w:lang w:val="ru-RU"/>
              </w:rPr>
            </w:pPr>
          </w:p>
          <w:p w14:paraId="795FC8B1" w14:textId="77777777" w:rsidR="004444CF" w:rsidRPr="00CE138B" w:rsidRDefault="004444CF" w:rsidP="00DC2DC0">
            <w:pPr>
              <w:numPr>
                <w:ilvl w:val="0"/>
                <w:numId w:val="12"/>
              </w:numPr>
              <w:ind w:left="777" w:hanging="357"/>
              <w:rPr>
                <w:rFonts w:ascii="Calibri" w:hAnsi="Calibri" w:cs="Tahoma"/>
                <w:color w:val="000000"/>
                <w:lang w:val="ru-RU"/>
              </w:rPr>
            </w:pPr>
            <w:r w:rsidRPr="00CE138B">
              <w:rPr>
                <w:rFonts w:ascii="Calibri" w:hAnsi="Calibri" w:cs="Arial"/>
                <w:lang w:val="ru-RU"/>
              </w:rPr>
              <w:t>Только Русский</w:t>
            </w:r>
          </w:p>
          <w:p w14:paraId="6AA328F5" w14:textId="77777777" w:rsidR="004444CF" w:rsidRPr="00CE138B" w:rsidRDefault="004444CF" w:rsidP="00DC2DC0">
            <w:pPr>
              <w:numPr>
                <w:ilvl w:val="0"/>
                <w:numId w:val="12"/>
              </w:numPr>
              <w:ind w:left="777" w:hanging="357"/>
              <w:rPr>
                <w:rFonts w:ascii="Calibri" w:hAnsi="Calibri" w:cs="Tahoma"/>
                <w:color w:val="000000"/>
                <w:lang w:val="ru-RU"/>
              </w:rPr>
            </w:pPr>
            <w:r w:rsidRPr="00CE138B">
              <w:rPr>
                <w:rFonts w:ascii="Calibri" w:hAnsi="Calibri" w:cs="Arial"/>
                <w:lang w:val="ru-RU"/>
              </w:rPr>
              <w:t>Русский и Английский</w:t>
            </w:r>
          </w:p>
          <w:p w14:paraId="1067262F" w14:textId="77777777" w:rsidR="004444CF" w:rsidRPr="00CE138B" w:rsidRDefault="004444CF" w:rsidP="00DC2DC0">
            <w:pPr>
              <w:numPr>
                <w:ilvl w:val="0"/>
                <w:numId w:val="12"/>
              </w:numPr>
              <w:ind w:left="777" w:hanging="357"/>
              <w:rPr>
                <w:rStyle w:val="A6"/>
                <w:rFonts w:ascii="Calibri" w:hAnsi="Calibri" w:cs="Tahoma"/>
                <w:color w:val="000000"/>
                <w:sz w:val="24"/>
                <w:szCs w:val="24"/>
                <w:lang w:val="ru-RU"/>
              </w:rPr>
            </w:pPr>
            <w:r w:rsidRPr="00CE138B">
              <w:rPr>
                <w:rFonts w:ascii="Calibri" w:hAnsi="Calibri" w:cs="Arial"/>
                <w:lang w:val="ru-RU"/>
              </w:rPr>
              <w:t>Другое…</w:t>
            </w:r>
          </w:p>
          <w:p w14:paraId="6030911E" w14:textId="77777777" w:rsidR="004444CF" w:rsidRPr="0005486D" w:rsidRDefault="004444CF" w:rsidP="00EF5B6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18B13BEA" w14:textId="77777777" w:rsidR="003A48EF" w:rsidRPr="00640B87" w:rsidRDefault="00A866B5" w:rsidP="0022078D">
      <w:pPr>
        <w:pStyle w:val="1"/>
        <w:spacing w:before="400"/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</w:pPr>
      <w:bookmarkStart w:id="7" w:name="_Toc430944599"/>
      <w:r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>5</w:t>
      </w:r>
      <w:r w:rsidR="003A48EF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 xml:space="preserve">. </w:t>
      </w:r>
      <w:r w:rsidR="00910A39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>Дизайн сайта</w:t>
      </w:r>
      <w:bookmarkEnd w:id="7"/>
      <w:r w:rsidR="00910A39" w:rsidRPr="00640B87">
        <w:rPr>
          <w:rStyle w:val="A10"/>
          <w:rFonts w:ascii="Calibri" w:hAnsi="Calibri" w:cs="Tahoma"/>
          <w:b w:val="0"/>
          <w:color w:val="FFCC00"/>
          <w:sz w:val="44"/>
          <w:szCs w:val="44"/>
          <w:lang w:val="ru-RU"/>
        </w:rPr>
        <w:t xml:space="preserve"> </w:t>
      </w:r>
    </w:p>
    <w:p w14:paraId="62543EB9" w14:textId="77777777" w:rsidR="008F6FB6" w:rsidRPr="00350D93" w:rsidRDefault="00162CA8" w:rsidP="0022078D">
      <w:pPr>
        <w:spacing w:before="300" w:line="276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  <w:r w:rsidRPr="00745F38">
        <w:rPr>
          <w:rStyle w:val="A10"/>
          <w:rFonts w:ascii="Calibri" w:hAnsi="Calibri" w:cs="Tahoma"/>
          <w:b/>
          <w:color w:val="943634"/>
          <w:sz w:val="24"/>
          <w:szCs w:val="24"/>
          <w:lang w:val="ru-RU"/>
        </w:rPr>
        <w:t>*</w:t>
      </w:r>
      <w:r w:rsidR="008F6FB6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Укажите </w:t>
      </w:r>
      <w:r w:rsidR="008F6FB6" w:rsidRPr="00376097">
        <w:rPr>
          <w:rStyle w:val="A10"/>
          <w:rFonts w:ascii="Calibri" w:hAnsi="Calibri" w:cs="Tahoma"/>
          <w:b/>
          <w:sz w:val="24"/>
          <w:szCs w:val="24"/>
          <w:lang w:val="ru-RU"/>
        </w:rPr>
        <w:t>ссылки на сайты</w:t>
      </w:r>
      <w:r w:rsidR="008F6FB6" w:rsidRPr="00376097">
        <w:rPr>
          <w:rStyle w:val="A10"/>
          <w:rFonts w:ascii="Calibri" w:hAnsi="Calibri" w:cs="Tahoma"/>
          <w:b/>
          <w:sz w:val="24"/>
          <w:szCs w:val="24"/>
        </w:rPr>
        <w:t>, которые вам нравятся</w:t>
      </w:r>
      <w:r w:rsidR="00092641">
        <w:rPr>
          <w:rStyle w:val="A10"/>
          <w:rFonts w:ascii="Calibri" w:hAnsi="Calibri" w:cs="Tahoma"/>
          <w:b/>
          <w:sz w:val="24"/>
          <w:szCs w:val="24"/>
          <w:lang w:val="ru-RU"/>
        </w:rPr>
        <w:t>,</w:t>
      </w:r>
      <w:r w:rsidR="00AC4A0B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</w:t>
      </w:r>
      <w:r w:rsidR="00092641">
        <w:rPr>
          <w:rStyle w:val="A10"/>
          <w:rFonts w:ascii="Calibri" w:hAnsi="Calibri" w:cs="Tahoma"/>
          <w:b/>
          <w:sz w:val="24"/>
          <w:szCs w:val="24"/>
          <w:lang w:val="ru-RU"/>
        </w:rPr>
        <w:t>с точки зрения внешнего вида, удобства</w:t>
      </w:r>
      <w:r w:rsidR="008F6FB6">
        <w:rPr>
          <w:rStyle w:val="A10"/>
          <w:rFonts w:ascii="Calibri" w:hAnsi="Calibri" w:cs="Tahoma"/>
          <w:b/>
          <w:sz w:val="24"/>
          <w:szCs w:val="24"/>
          <w:lang w:val="ru-RU"/>
        </w:rPr>
        <w:t>.</w:t>
      </w:r>
    </w:p>
    <w:p w14:paraId="54F71A52" w14:textId="77777777" w:rsidR="00DC2DC0" w:rsidRPr="00A9469D" w:rsidRDefault="008F6FB6" w:rsidP="008F6FB6">
      <w:pPr>
        <w:spacing w:line="276" w:lineRule="auto"/>
        <w:rPr>
          <w:rStyle w:val="A6"/>
          <w:rFonts w:ascii="Calibri" w:hAnsi="Calibri" w:cs="Tahoma"/>
          <w:color w:val="595959"/>
          <w:sz w:val="24"/>
          <w:szCs w:val="24"/>
          <w:lang w:val="ru-RU"/>
        </w:rPr>
      </w:pPr>
      <w:r w:rsidRPr="00A9469D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>Не важно, к какой области бизнеса они относятся</w:t>
      </w:r>
      <w:r w:rsidRPr="00A9469D">
        <w:rPr>
          <w:rStyle w:val="A6"/>
          <w:rFonts w:ascii="Calibri" w:hAnsi="Calibri" w:cs="Tahoma"/>
          <w:color w:val="595959"/>
          <w:sz w:val="24"/>
          <w:szCs w:val="24"/>
        </w:rPr>
        <w:t>.</w:t>
      </w:r>
      <w:r w:rsidRPr="00A9469D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 xml:space="preserve"> Кратко опишите, чем именно нравятся, например подачей информации, </w:t>
      </w:r>
      <w:r w:rsidR="007220CC" w:rsidRPr="00A9469D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 xml:space="preserve">графическим </w:t>
      </w:r>
      <w:r w:rsidRPr="00A9469D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>дизайном</w:t>
      </w:r>
      <w:r w:rsidR="00092641" w:rsidRPr="00A9469D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>, удобством использования тех или иных функций</w:t>
      </w:r>
      <w:r w:rsidRPr="00A9469D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 xml:space="preserve"> и т.д. Можно выделить отдельно понравившиеся блоки из разных сайтов.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8F6FB6" w:rsidRPr="0005486D" w14:paraId="2151E2C5" w14:textId="77777777" w:rsidTr="00DC2DC0">
        <w:trPr>
          <w:trHeight w:val="1982"/>
        </w:trPr>
        <w:tc>
          <w:tcPr>
            <w:tcW w:w="10490" w:type="dxa"/>
            <w:shd w:val="clear" w:color="auto" w:fill="auto"/>
          </w:tcPr>
          <w:p w14:paraId="26B990D6" w14:textId="255227B4" w:rsidR="008F6FB6" w:rsidRPr="00AD629C" w:rsidRDefault="008F6FB6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37F61B70" w14:textId="77777777" w:rsidR="008F6FB6" w:rsidRPr="0005486D" w:rsidRDefault="008F6FB6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77876C47" w14:textId="77777777" w:rsidR="008F6FB6" w:rsidRPr="0005486D" w:rsidRDefault="008F6FB6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5D756686" w14:textId="77777777" w:rsidR="008F6FB6" w:rsidRDefault="008F6FB6" w:rsidP="007E1F13">
      <w:pPr>
        <w:spacing w:line="276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</w:p>
    <w:p w14:paraId="7BEAFD0A" w14:textId="77777777" w:rsidR="00092641" w:rsidRDefault="00162CA8" w:rsidP="007E1F13">
      <w:pPr>
        <w:spacing w:line="276" w:lineRule="auto"/>
        <w:rPr>
          <w:rStyle w:val="A10"/>
          <w:rFonts w:ascii="Calibri" w:hAnsi="Calibri" w:cs="Tahoma"/>
          <w:b/>
          <w:sz w:val="24"/>
          <w:szCs w:val="24"/>
          <w:lang w:val="ru-RU"/>
        </w:rPr>
      </w:pPr>
      <w:r w:rsidRPr="0037671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092641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Необходима разработка </w:t>
      </w:r>
      <w:r w:rsidR="00EE55DD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индивидуального </w:t>
      </w:r>
      <w:r w:rsidR="00092641">
        <w:rPr>
          <w:rStyle w:val="A10"/>
          <w:rFonts w:ascii="Calibri" w:hAnsi="Calibri" w:cs="Tahoma"/>
          <w:b/>
          <w:sz w:val="24"/>
          <w:szCs w:val="24"/>
          <w:lang w:val="ru-RU"/>
        </w:rPr>
        <w:t>дизайна (</w:t>
      </w:r>
      <w:r w:rsidR="00EE55DD">
        <w:rPr>
          <w:rStyle w:val="A10"/>
          <w:rFonts w:ascii="Calibri" w:hAnsi="Calibri" w:cs="Tahoma"/>
          <w:b/>
          <w:sz w:val="24"/>
          <w:szCs w:val="24"/>
          <w:lang w:val="ru-RU"/>
        </w:rPr>
        <w:t>с нуля</w:t>
      </w:r>
      <w:r w:rsidR="00092641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), или </w:t>
      </w:r>
      <w:r w:rsidR="00EE55DD">
        <w:rPr>
          <w:rStyle w:val="A10"/>
          <w:rFonts w:ascii="Calibri" w:hAnsi="Calibri" w:cs="Tahoma"/>
          <w:b/>
          <w:sz w:val="24"/>
          <w:szCs w:val="24"/>
          <w:lang w:val="ru-RU"/>
        </w:rPr>
        <w:t>рассматриваете</w:t>
      </w:r>
      <w:r w:rsidR="00092641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разработк</w:t>
      </w:r>
      <w:r w:rsidR="00EE55DD">
        <w:rPr>
          <w:rStyle w:val="A10"/>
          <w:rFonts w:ascii="Calibri" w:hAnsi="Calibri" w:cs="Tahoma"/>
          <w:b/>
          <w:sz w:val="24"/>
          <w:szCs w:val="24"/>
          <w:lang w:val="ru-RU"/>
        </w:rPr>
        <w:t>у</w:t>
      </w:r>
      <w:r w:rsidR="00092641">
        <w:rPr>
          <w:rStyle w:val="A10"/>
          <w:rFonts w:ascii="Calibri" w:hAnsi="Calibri" w:cs="Tahoma"/>
          <w:b/>
          <w:sz w:val="24"/>
          <w:szCs w:val="24"/>
          <w:lang w:val="ru-RU"/>
        </w:rPr>
        <w:t xml:space="preserve"> сайта на основе готового дизайна </w:t>
      </w:r>
      <w:r w:rsidR="00EE55DD">
        <w:rPr>
          <w:rStyle w:val="A10"/>
          <w:rFonts w:ascii="Calibri" w:hAnsi="Calibri" w:cs="Tahoma"/>
          <w:b/>
          <w:sz w:val="24"/>
          <w:szCs w:val="24"/>
          <w:lang w:val="ru-RU"/>
        </w:rPr>
        <w:t>(</w:t>
      </w:r>
      <w:r w:rsidR="00092641">
        <w:rPr>
          <w:rStyle w:val="A10"/>
          <w:rFonts w:ascii="Calibri" w:hAnsi="Calibri" w:cs="Tahoma"/>
          <w:b/>
          <w:sz w:val="24"/>
          <w:szCs w:val="24"/>
          <w:lang w:val="ru-RU"/>
        </w:rPr>
        <w:t>на выбор</w:t>
      </w:r>
      <w:r w:rsidR="00EE55DD">
        <w:rPr>
          <w:rStyle w:val="A10"/>
          <w:rFonts w:ascii="Calibri" w:hAnsi="Calibri" w:cs="Tahoma"/>
          <w:b/>
          <w:sz w:val="24"/>
          <w:szCs w:val="24"/>
          <w:lang w:val="ru-RU"/>
        </w:rPr>
        <w:t>)</w:t>
      </w:r>
      <w:r w:rsidR="00092641">
        <w:rPr>
          <w:rStyle w:val="A10"/>
          <w:rFonts w:ascii="Calibri" w:hAnsi="Calibri" w:cs="Tahoma"/>
          <w:b/>
          <w:sz w:val="24"/>
          <w:szCs w:val="24"/>
          <w:lang w:val="ru-RU"/>
        </w:rPr>
        <w:t>?</w:t>
      </w:r>
    </w:p>
    <w:p w14:paraId="00FA6B16" w14:textId="77777777" w:rsidR="00EE55DD" w:rsidRPr="00A9469D" w:rsidRDefault="00092641" w:rsidP="00AC4A0B">
      <w:pPr>
        <w:spacing w:line="276" w:lineRule="auto"/>
        <w:rPr>
          <w:rFonts w:ascii="Calibri" w:hAnsi="Calibri"/>
          <w:color w:val="595959"/>
          <w:lang w:val="ru-RU"/>
        </w:rPr>
      </w:pPr>
      <w:r w:rsidRPr="00A9469D">
        <w:rPr>
          <w:rFonts w:ascii="Calibri" w:hAnsi="Calibri"/>
          <w:color w:val="595959"/>
          <w:u w:val="single"/>
          <w:lang w:val="ru-RU"/>
        </w:rPr>
        <w:t>Важно понимать</w:t>
      </w:r>
      <w:r w:rsidRPr="00A9469D">
        <w:rPr>
          <w:rFonts w:ascii="Calibri" w:hAnsi="Calibri"/>
          <w:color w:val="595959"/>
          <w:lang w:val="ru-RU"/>
        </w:rPr>
        <w:t xml:space="preserve">, </w:t>
      </w:r>
      <w:r w:rsidR="00162CA8" w:rsidRPr="00A9469D">
        <w:rPr>
          <w:rFonts w:ascii="Calibri" w:hAnsi="Calibri"/>
          <w:color w:val="595959"/>
          <w:lang w:val="ru-RU"/>
        </w:rPr>
        <w:t xml:space="preserve">готовый дизайн </w:t>
      </w:r>
      <w:r w:rsidR="00AC4A0B" w:rsidRPr="00A9469D">
        <w:rPr>
          <w:rFonts w:ascii="Calibri" w:hAnsi="Calibri"/>
          <w:color w:val="595959"/>
          <w:lang w:val="ru-RU"/>
        </w:rPr>
        <w:t>(</w:t>
      </w:r>
      <w:r w:rsidRPr="00A9469D">
        <w:rPr>
          <w:rFonts w:ascii="Calibri" w:hAnsi="Calibri"/>
          <w:color w:val="595959"/>
          <w:lang w:val="ru-RU"/>
        </w:rPr>
        <w:t>шаблон</w:t>
      </w:r>
      <w:r w:rsidR="00AC4A0B" w:rsidRPr="00A9469D">
        <w:rPr>
          <w:rFonts w:ascii="Calibri" w:hAnsi="Calibri"/>
          <w:color w:val="595959"/>
          <w:lang w:val="ru-RU"/>
        </w:rPr>
        <w:t>)</w:t>
      </w:r>
      <w:r w:rsidRPr="00A9469D">
        <w:rPr>
          <w:rFonts w:ascii="Calibri" w:hAnsi="Calibri"/>
          <w:color w:val="595959"/>
          <w:lang w:val="ru-RU"/>
        </w:rPr>
        <w:t xml:space="preserve"> – это не минус. </w:t>
      </w:r>
      <w:r w:rsidR="00AC4A0B" w:rsidRPr="00A9469D">
        <w:rPr>
          <w:rFonts w:ascii="Calibri" w:hAnsi="Calibri"/>
          <w:color w:val="595959"/>
          <w:lang w:val="ru-RU"/>
        </w:rPr>
        <w:t>Многие компании, для уменьшения бюджета разработки, используют шаблоны т.к. в</w:t>
      </w:r>
      <w:r w:rsidRPr="00A9469D">
        <w:rPr>
          <w:rFonts w:ascii="Calibri" w:hAnsi="Calibri"/>
          <w:color w:val="595959"/>
          <w:lang w:val="ru-RU"/>
        </w:rPr>
        <w:t xml:space="preserve"> настоящее время премиум шаблоны не уступают по качеству </w:t>
      </w:r>
      <w:r w:rsidR="00AC4A0B" w:rsidRPr="00A9469D">
        <w:rPr>
          <w:rFonts w:ascii="Calibri" w:hAnsi="Calibri"/>
          <w:color w:val="595959"/>
          <w:lang w:val="ru-RU"/>
        </w:rPr>
        <w:t xml:space="preserve">индивидуальному </w:t>
      </w:r>
      <w:r w:rsidRPr="00A9469D">
        <w:rPr>
          <w:rFonts w:ascii="Calibri" w:hAnsi="Calibri"/>
          <w:color w:val="595959"/>
          <w:lang w:val="ru-RU"/>
        </w:rPr>
        <w:t>дизайну сайта</w:t>
      </w:r>
      <w:r w:rsidR="00AC4A0B" w:rsidRPr="00A9469D">
        <w:rPr>
          <w:rFonts w:ascii="Calibri" w:hAnsi="Calibri"/>
          <w:color w:val="595959"/>
          <w:lang w:val="ru-RU"/>
        </w:rPr>
        <w:t xml:space="preserve">, конечно, только в том случае, если должным образом настроить шаблон и наполнить его уникальной информацией. </w:t>
      </w:r>
      <w:r w:rsidR="00EE55DD" w:rsidRPr="00A9469D">
        <w:rPr>
          <w:rFonts w:ascii="Calibri" w:hAnsi="Calibri"/>
          <w:color w:val="595959"/>
          <w:lang w:val="ru-RU"/>
        </w:rPr>
        <w:t xml:space="preserve">Второй большой плюс в том, что заказчик видит разные варианты и может выбрать, в случае индивидуального дизайна такой возможности нет. </w:t>
      </w:r>
      <w:r w:rsidRPr="00A9469D">
        <w:rPr>
          <w:rFonts w:ascii="Calibri" w:hAnsi="Calibri"/>
          <w:color w:val="595959"/>
          <w:lang w:val="ru-RU"/>
        </w:rPr>
        <w:t xml:space="preserve">Тем не менее, у шаблонов есть </w:t>
      </w:r>
      <w:r w:rsidR="00EE55DD" w:rsidRPr="00A9469D">
        <w:rPr>
          <w:rFonts w:ascii="Calibri" w:hAnsi="Calibri"/>
          <w:color w:val="595959"/>
          <w:lang w:val="ru-RU"/>
        </w:rPr>
        <w:t xml:space="preserve">и </w:t>
      </w:r>
      <w:r w:rsidRPr="00A9469D">
        <w:rPr>
          <w:rFonts w:ascii="Calibri" w:hAnsi="Calibri"/>
          <w:color w:val="595959"/>
          <w:lang w:val="ru-RU"/>
        </w:rPr>
        <w:t xml:space="preserve">ряд ограничений, в плане корректировок внешнего вида. Этот момент мы оговариваем индивидуально. </w:t>
      </w:r>
      <w:r w:rsidR="00AC4A0B" w:rsidRPr="00A9469D">
        <w:rPr>
          <w:rFonts w:ascii="Calibri" w:hAnsi="Calibri"/>
          <w:color w:val="595959"/>
          <w:lang w:val="ru-RU"/>
        </w:rPr>
        <w:t xml:space="preserve"> </w:t>
      </w:r>
    </w:p>
    <w:p w14:paraId="21EAE79D" w14:textId="77777777" w:rsidR="00092641" w:rsidRDefault="00AC4A0B" w:rsidP="00AC4A0B">
      <w:pPr>
        <w:spacing w:line="276" w:lineRule="auto"/>
        <w:rPr>
          <w:rStyle w:val="A6"/>
          <w:rFonts w:ascii="Calibri" w:hAnsi="Calibri" w:cs="Tahoma"/>
          <w:i/>
          <w:color w:val="595959"/>
          <w:sz w:val="24"/>
          <w:szCs w:val="24"/>
          <w:lang w:val="ru-RU"/>
        </w:rPr>
      </w:pPr>
      <w:r w:rsidRPr="00A9469D">
        <w:rPr>
          <w:rStyle w:val="A6"/>
          <w:rFonts w:ascii="Calibri" w:hAnsi="Calibri" w:cs="Tahoma"/>
          <w:i/>
          <w:color w:val="595959"/>
          <w:sz w:val="24"/>
          <w:szCs w:val="24"/>
          <w:lang w:val="ru-RU"/>
        </w:rPr>
        <w:t>Данный пункт существенно влияет на итоговую стоимость проекта.</w:t>
      </w:r>
    </w:p>
    <w:p w14:paraId="4BC4237D" w14:textId="77777777" w:rsidR="00DC2DC0" w:rsidRPr="00A9469D" w:rsidRDefault="00DC2DC0" w:rsidP="00AC4A0B">
      <w:pPr>
        <w:spacing w:line="276" w:lineRule="auto"/>
        <w:rPr>
          <w:rFonts w:ascii="Calibri" w:hAnsi="Calibri" w:cs="MS Shell Dlg 2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092641" w:rsidRPr="0005486D" w14:paraId="67D7200C" w14:textId="77777777" w:rsidTr="00CE138B">
        <w:tc>
          <w:tcPr>
            <w:tcW w:w="10490" w:type="dxa"/>
            <w:shd w:val="clear" w:color="auto" w:fill="auto"/>
          </w:tcPr>
          <w:p w14:paraId="3E925341" w14:textId="77777777" w:rsidR="00092641" w:rsidRPr="0005486D" w:rsidRDefault="00092641" w:rsidP="00EF5B6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  <w:p w14:paraId="0E90C8DF" w14:textId="77777777" w:rsidR="00092641" w:rsidRDefault="00EE55DD" w:rsidP="00EE55D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  <w:r>
              <w:rPr>
                <w:rFonts w:ascii="Calibri" w:hAnsi="Calibri" w:cs="MS Shell Dlg 2"/>
                <w:lang w:val="ru-RU" w:eastAsia="ru-RU"/>
              </w:rPr>
              <w:t>Готовый дизайн (на выбор)</w:t>
            </w:r>
          </w:p>
          <w:p w14:paraId="6376C7D6" w14:textId="77777777" w:rsidR="00EE55DD" w:rsidRPr="0005486D" w:rsidRDefault="00EE55DD" w:rsidP="00EE55D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  <w:r>
              <w:rPr>
                <w:rFonts w:ascii="Calibri" w:hAnsi="Calibri" w:cs="MS Shell Dlg 2"/>
                <w:lang w:val="ru-RU" w:eastAsia="ru-RU"/>
              </w:rPr>
              <w:t>Индивидуальный дизайн (1 вариант)</w:t>
            </w:r>
          </w:p>
          <w:p w14:paraId="5EDD38C1" w14:textId="77777777" w:rsidR="00092641" w:rsidRPr="0005486D" w:rsidRDefault="00092641" w:rsidP="00EF5B6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42F567B1" w14:textId="77777777" w:rsidR="00EA5DA3" w:rsidRDefault="00EA5DA3" w:rsidP="00277DDC">
      <w:pPr>
        <w:rPr>
          <w:rFonts w:ascii="Calibri" w:hAnsi="Calibri"/>
          <w:b/>
          <w:lang w:val="ru-RU"/>
        </w:rPr>
      </w:pPr>
    </w:p>
    <w:p w14:paraId="5B97CA64" w14:textId="77777777" w:rsidR="00EA5DA3" w:rsidRDefault="00162CA8" w:rsidP="00277DDC">
      <w:pPr>
        <w:rPr>
          <w:rFonts w:ascii="Calibri" w:hAnsi="Calibri"/>
          <w:b/>
          <w:lang w:val="ru-RU"/>
        </w:rPr>
      </w:pPr>
      <w:r w:rsidRPr="0037671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277DDC">
        <w:rPr>
          <w:rFonts w:ascii="Calibri" w:hAnsi="Calibri"/>
          <w:b/>
          <w:lang w:val="ru-RU"/>
        </w:rPr>
        <w:t>Ярк</w:t>
      </w:r>
      <w:r>
        <w:rPr>
          <w:rFonts w:ascii="Calibri" w:hAnsi="Calibri"/>
          <w:b/>
          <w:lang w:val="ru-RU"/>
        </w:rPr>
        <w:t>ость оформления дизайна:</w:t>
      </w:r>
    </w:p>
    <w:p w14:paraId="693C370B" w14:textId="77777777" w:rsidR="00DC2DC0" w:rsidRPr="00920657" w:rsidRDefault="00DC2DC0" w:rsidP="00DC2DC0">
      <w:pPr>
        <w:spacing w:line="240" w:lineRule="atLeast"/>
        <w:rPr>
          <w:rFonts w:ascii="Calibri" w:hAnsi="Calibr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277DDC" w:rsidRPr="0005486D" w14:paraId="23CAEC17" w14:textId="77777777" w:rsidTr="00CE138B">
        <w:trPr>
          <w:trHeight w:val="1572"/>
        </w:trPr>
        <w:tc>
          <w:tcPr>
            <w:tcW w:w="10490" w:type="dxa"/>
            <w:shd w:val="clear" w:color="auto" w:fill="auto"/>
          </w:tcPr>
          <w:p w14:paraId="46187D3C" w14:textId="77777777" w:rsidR="00A563E0" w:rsidRDefault="00A563E0" w:rsidP="00A563E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Calibri" w:hAnsi="Calibri" w:cs="MS Shell Dlg 2"/>
                <w:b/>
                <w:color w:val="3B3838"/>
                <w:sz w:val="22"/>
                <w:szCs w:val="22"/>
                <w:lang w:val="ru-RU" w:eastAsia="ru-RU"/>
              </w:rPr>
            </w:pPr>
          </w:p>
          <w:p w14:paraId="34893147" w14:textId="77777777" w:rsidR="00A563E0" w:rsidRPr="00A563E0" w:rsidRDefault="00A563E0" w:rsidP="00A563E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Calibri" w:hAnsi="Calibri" w:cs="MS Shell Dlg 2"/>
                <w:b/>
                <w:color w:val="3B3838"/>
                <w:sz w:val="22"/>
                <w:szCs w:val="22"/>
                <w:lang w:val="ru-RU" w:eastAsia="ru-RU"/>
              </w:rPr>
            </w:pPr>
            <w:r w:rsidRPr="00A563E0">
              <w:rPr>
                <w:rFonts w:ascii="Calibri" w:hAnsi="Calibri" w:cs="MS Shell Dlg 2"/>
                <w:b/>
                <w:color w:val="3B3838"/>
                <w:sz w:val="22"/>
                <w:szCs w:val="22"/>
                <w:lang w:val="ru-RU" w:eastAsia="ru-RU"/>
              </w:rPr>
              <w:t>Выберите вариант (зачеркните или удалите ненужные пункты)</w:t>
            </w:r>
            <w:r>
              <w:rPr>
                <w:rFonts w:ascii="Calibri" w:hAnsi="Calibri" w:cs="MS Shell Dlg 2"/>
                <w:b/>
                <w:color w:val="3B3838"/>
                <w:sz w:val="22"/>
                <w:szCs w:val="22"/>
                <w:lang w:val="ru-RU" w:eastAsia="ru-RU"/>
              </w:rPr>
              <w:t>:</w:t>
            </w:r>
          </w:p>
          <w:p w14:paraId="0E343967" w14:textId="77777777" w:rsidR="00277DDC" w:rsidRPr="00277DDC" w:rsidRDefault="00277DDC" w:rsidP="005864AF">
            <w:pPr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277DDC">
              <w:rPr>
                <w:rFonts w:ascii="Calibri" w:hAnsi="Calibri"/>
                <w:sz w:val="22"/>
                <w:szCs w:val="22"/>
                <w:lang w:val="ru-RU"/>
              </w:rPr>
              <w:t>Светлый (</w:t>
            </w:r>
            <w:r w:rsidRPr="00277DDC">
              <w:rPr>
                <w:rFonts w:ascii="Calibri" w:hAnsi="Calibri"/>
                <w:sz w:val="22"/>
                <w:szCs w:val="22"/>
              </w:rPr>
              <w:t>светлы</w:t>
            </w:r>
            <w:r w:rsidRPr="00277DDC">
              <w:rPr>
                <w:rFonts w:ascii="Calibri" w:hAnsi="Calibri"/>
                <w:sz w:val="22"/>
                <w:szCs w:val="22"/>
                <w:lang w:val="ru-RU"/>
              </w:rPr>
              <w:t>й</w:t>
            </w:r>
            <w:r w:rsidRPr="00277DDC">
              <w:rPr>
                <w:rFonts w:ascii="Calibri" w:hAnsi="Calibri"/>
                <w:sz w:val="22"/>
                <w:szCs w:val="22"/>
              </w:rPr>
              <w:t xml:space="preserve"> и </w:t>
            </w:r>
            <w:r w:rsidRPr="00277DDC">
              <w:rPr>
                <w:rFonts w:ascii="Calibri" w:hAnsi="Calibri"/>
                <w:sz w:val="22"/>
                <w:szCs w:val="22"/>
                <w:lang w:val="ru-RU"/>
              </w:rPr>
              <w:t>«</w:t>
            </w:r>
            <w:r w:rsidRPr="00277DDC">
              <w:rPr>
                <w:rFonts w:ascii="Calibri" w:hAnsi="Calibri"/>
                <w:sz w:val="22"/>
                <w:szCs w:val="22"/>
              </w:rPr>
              <w:t>воздушны</w:t>
            </w:r>
            <w:r w:rsidRPr="00277DDC">
              <w:rPr>
                <w:rFonts w:ascii="Calibri" w:hAnsi="Calibri"/>
                <w:sz w:val="22"/>
                <w:szCs w:val="22"/>
                <w:lang w:val="ru-RU"/>
              </w:rPr>
              <w:t>й» дизайн, с обилием</w:t>
            </w:r>
            <w:r w:rsidRPr="00277DDC">
              <w:rPr>
                <w:rFonts w:ascii="Calibri" w:hAnsi="Calibri"/>
                <w:sz w:val="22"/>
                <w:szCs w:val="22"/>
              </w:rPr>
              <w:t xml:space="preserve"> светлых оттенков</w:t>
            </w:r>
            <w:r w:rsidRPr="00277DDC">
              <w:rPr>
                <w:rFonts w:ascii="Calibri" w:hAnsi="Calibri"/>
                <w:sz w:val="22"/>
                <w:szCs w:val="22"/>
                <w:lang w:val="ru-RU"/>
              </w:rPr>
              <w:t>)</w:t>
            </w:r>
            <w:r w:rsidRPr="00277DDC">
              <w:rPr>
                <w:rFonts w:ascii="Calibri" w:hAnsi="Calibri"/>
                <w:sz w:val="22"/>
                <w:szCs w:val="22"/>
              </w:rPr>
              <w:t>;</w:t>
            </w:r>
          </w:p>
          <w:p w14:paraId="048AD846" w14:textId="77777777" w:rsidR="00277DDC" w:rsidRPr="00277DDC" w:rsidRDefault="00277DDC" w:rsidP="005864AF">
            <w:pPr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277DDC">
              <w:rPr>
                <w:rFonts w:ascii="Calibri" w:hAnsi="Calibri"/>
                <w:sz w:val="22"/>
                <w:szCs w:val="22"/>
              </w:rPr>
              <w:t>Средний (светлый, с несколькими темными блоками, для расстановки акцентов на странице</w:t>
            </w:r>
            <w:r w:rsidRPr="00277DDC">
              <w:rPr>
                <w:rFonts w:ascii="Calibri" w:hAnsi="Calibri"/>
                <w:sz w:val="22"/>
                <w:szCs w:val="22"/>
                <w:lang w:val="ru-RU"/>
              </w:rPr>
              <w:t xml:space="preserve">); </w:t>
            </w:r>
          </w:p>
          <w:p w14:paraId="5D979D37" w14:textId="77777777" w:rsidR="00277DDC" w:rsidRPr="00A563E0" w:rsidRDefault="00277DDC" w:rsidP="005864AF">
            <w:pPr>
              <w:numPr>
                <w:ilvl w:val="0"/>
                <w:numId w:val="17"/>
              </w:numPr>
              <w:rPr>
                <w:rFonts w:ascii="Calibri" w:hAnsi="Calibri" w:cs="MS Shell Dlg 2"/>
                <w:lang w:eastAsia="ru-RU"/>
              </w:rPr>
            </w:pPr>
            <w:r w:rsidRPr="00277DDC">
              <w:rPr>
                <w:rFonts w:ascii="Calibri" w:hAnsi="Calibri"/>
                <w:sz w:val="22"/>
                <w:szCs w:val="22"/>
                <w:lang w:val="ru-RU"/>
              </w:rPr>
              <w:t>Темный (тёмные цвета, возможно темный фон со светлыми)</w:t>
            </w:r>
            <w:r w:rsidRPr="00277DDC">
              <w:rPr>
                <w:rFonts w:ascii="Calibri" w:hAnsi="Calibri"/>
                <w:sz w:val="22"/>
                <w:szCs w:val="22"/>
              </w:rPr>
              <w:t>;</w:t>
            </w:r>
          </w:p>
          <w:p w14:paraId="1C773221" w14:textId="77777777" w:rsidR="00A563E0" w:rsidRPr="00863BF0" w:rsidRDefault="00A563E0" w:rsidP="00A563E0">
            <w:pPr>
              <w:ind w:left="720"/>
              <w:rPr>
                <w:rFonts w:ascii="Calibri" w:hAnsi="Calibri" w:cs="MS Shell Dlg 2"/>
                <w:lang w:eastAsia="ru-RU"/>
              </w:rPr>
            </w:pPr>
          </w:p>
        </w:tc>
      </w:tr>
    </w:tbl>
    <w:p w14:paraId="3ACFE880" w14:textId="77777777" w:rsidR="00EA5DA3" w:rsidRDefault="00EA5DA3" w:rsidP="00143E23">
      <w:pPr>
        <w:widowControl w:val="0"/>
        <w:suppressAutoHyphens/>
        <w:spacing w:after="60"/>
        <w:rPr>
          <w:rFonts w:ascii="Calibri" w:hAnsi="Calibri" w:cs="Calibri"/>
          <w:b/>
          <w:color w:val="0D0D0D"/>
          <w:lang w:val="ru-RU"/>
        </w:rPr>
      </w:pPr>
    </w:p>
    <w:p w14:paraId="55174E8A" w14:textId="77777777" w:rsidR="00EA5DA3" w:rsidRDefault="00162CA8" w:rsidP="00DC2DC0">
      <w:pPr>
        <w:widowControl w:val="0"/>
        <w:suppressAutoHyphens/>
        <w:spacing w:after="60" w:line="240" w:lineRule="atLeast"/>
        <w:rPr>
          <w:rFonts w:ascii="Calibri" w:hAnsi="Calibri" w:cs="Calibri"/>
          <w:b/>
          <w:color w:val="0D0D0D"/>
          <w:lang w:val="ru-RU"/>
        </w:rPr>
      </w:pPr>
      <w:r w:rsidRPr="00376717">
        <w:rPr>
          <w:rStyle w:val="A10"/>
          <w:rFonts w:ascii="Calibri" w:hAnsi="Calibri" w:cs="Tahoma"/>
          <w:b/>
          <w:color w:val="FFCC00"/>
          <w:sz w:val="24"/>
          <w:szCs w:val="24"/>
          <w:lang w:val="ru-RU"/>
        </w:rPr>
        <w:t>*</w:t>
      </w:r>
      <w:r w:rsidR="00B2042F" w:rsidRPr="00B2042F">
        <w:rPr>
          <w:rFonts w:ascii="Calibri" w:hAnsi="Calibri" w:cs="Calibri"/>
          <w:b/>
          <w:color w:val="0D0D0D"/>
          <w:lang w:val="ru-RU"/>
        </w:rPr>
        <w:t xml:space="preserve">Желаемый стиль </w:t>
      </w:r>
      <w:r w:rsidR="00B2042F">
        <w:rPr>
          <w:rFonts w:ascii="Calibri" w:hAnsi="Calibri" w:cs="Calibri"/>
          <w:b/>
          <w:color w:val="0D0D0D"/>
          <w:lang w:val="ru-RU"/>
        </w:rPr>
        <w:t>дизайна сайта</w:t>
      </w:r>
      <w:r>
        <w:rPr>
          <w:rFonts w:ascii="Calibri" w:hAnsi="Calibri" w:cs="Calibri"/>
          <w:b/>
          <w:color w:val="0D0D0D"/>
          <w:lang w:val="ru-RU"/>
        </w:rPr>
        <w:t>:</w:t>
      </w:r>
    </w:p>
    <w:p w14:paraId="7A2CEE61" w14:textId="77777777" w:rsidR="00DC2DC0" w:rsidRDefault="00DC2DC0" w:rsidP="00DC2DC0">
      <w:pPr>
        <w:widowControl w:val="0"/>
        <w:suppressAutoHyphens/>
        <w:spacing w:line="240" w:lineRule="atLeast"/>
        <w:rPr>
          <w:rFonts w:ascii="Calibri" w:hAnsi="Calibri" w:cs="Calibri"/>
          <w:b/>
          <w:color w:val="0D0D0D"/>
          <w:lang w:val="ru-RU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143E23" w:rsidRPr="0005486D" w14:paraId="44ADABC6" w14:textId="77777777" w:rsidTr="00CE138B">
        <w:tc>
          <w:tcPr>
            <w:tcW w:w="10490" w:type="dxa"/>
            <w:shd w:val="clear" w:color="auto" w:fill="auto"/>
          </w:tcPr>
          <w:p w14:paraId="28C1EECF" w14:textId="77777777" w:rsidR="00E506C2" w:rsidRDefault="00E506C2" w:rsidP="00E506C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Calibri" w:hAnsi="Calibri" w:cs="MS Shell Dlg 2"/>
                <w:color w:val="3B3838"/>
                <w:sz w:val="22"/>
                <w:szCs w:val="22"/>
                <w:lang w:val="ru-RU" w:eastAsia="ru-RU"/>
              </w:rPr>
            </w:pPr>
          </w:p>
          <w:p w14:paraId="32F34082" w14:textId="77777777" w:rsidR="00A563E0" w:rsidRPr="00A563E0" w:rsidRDefault="00A563E0" w:rsidP="00E506C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Calibri" w:hAnsi="Calibri" w:cs="MS Shell Dlg 2"/>
                <w:b/>
                <w:color w:val="3B3838"/>
                <w:sz w:val="22"/>
                <w:szCs w:val="22"/>
                <w:lang w:val="ru-RU" w:eastAsia="ru-RU"/>
              </w:rPr>
            </w:pPr>
            <w:r w:rsidRPr="00A563E0">
              <w:rPr>
                <w:rFonts w:ascii="Calibri" w:hAnsi="Calibri" w:cs="MS Shell Dlg 2"/>
                <w:b/>
                <w:color w:val="3B3838"/>
                <w:sz w:val="22"/>
                <w:szCs w:val="22"/>
                <w:lang w:val="ru-RU" w:eastAsia="ru-RU"/>
              </w:rPr>
              <w:t>Выберите вариант (зачеркните или удалите ненужные пункты)</w:t>
            </w:r>
            <w:r>
              <w:rPr>
                <w:rFonts w:ascii="Calibri" w:hAnsi="Calibri" w:cs="MS Shell Dlg 2"/>
                <w:b/>
                <w:color w:val="3B3838"/>
                <w:sz w:val="22"/>
                <w:szCs w:val="22"/>
                <w:lang w:val="ru-RU" w:eastAsia="ru-RU"/>
              </w:rPr>
              <w:t>:</w:t>
            </w:r>
          </w:p>
          <w:p w14:paraId="38FE95BE" w14:textId="77777777" w:rsidR="004139F7" w:rsidRPr="00920657" w:rsidRDefault="004139F7" w:rsidP="0080448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color w:val="3B3838"/>
                <w:sz w:val="22"/>
                <w:szCs w:val="22"/>
                <w:lang w:val="ru-RU" w:eastAsia="ru-RU"/>
              </w:rPr>
            </w:pPr>
            <w:r w:rsidRPr="00920657">
              <w:rPr>
                <w:rFonts w:ascii="Calibri" w:hAnsi="Calibri" w:cs="Calibri"/>
                <w:color w:val="3B3838"/>
                <w:sz w:val="22"/>
                <w:szCs w:val="22"/>
              </w:rPr>
              <w:t>Минималистичный дизайн</w:t>
            </w:r>
            <w:r w:rsidR="0080448B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 (</w:t>
            </w:r>
            <w:r w:rsidR="002D3A32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прямые формы, </w:t>
            </w:r>
            <w:r w:rsidR="0080448B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>четк</w:t>
            </w:r>
            <w:r w:rsidR="002D3A32" w:rsidRPr="002D3A32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>ая сетка блоков</w:t>
            </w:r>
            <w:r w:rsidR="0080448B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, </w:t>
            </w:r>
            <w:r w:rsidR="002D3A32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ничего лишнего, </w:t>
            </w:r>
            <w:r w:rsidR="0080448B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>строгий стиль, с упором на функциональность)</w:t>
            </w:r>
            <w:r w:rsidRPr="00920657">
              <w:rPr>
                <w:rFonts w:ascii="Calibri" w:hAnsi="Calibri" w:cs="Calibri"/>
                <w:color w:val="3B3838"/>
                <w:sz w:val="22"/>
                <w:szCs w:val="22"/>
              </w:rPr>
              <w:t>;</w:t>
            </w:r>
          </w:p>
          <w:p w14:paraId="19C35DB0" w14:textId="77777777" w:rsidR="00FF3755" w:rsidRPr="00FF3755" w:rsidRDefault="002D3A32" w:rsidP="00FF3755">
            <w:pPr>
              <w:widowControl w:val="0"/>
              <w:numPr>
                <w:ilvl w:val="0"/>
                <w:numId w:val="8"/>
              </w:numPr>
              <w:suppressAutoHyphens/>
              <w:rPr>
                <w:rFonts w:ascii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>Нестандартный дизайн (необычные формы, нелинейная разбивка на блоки, нестандартная сетка, наклонные или изгибистые линии)</w:t>
            </w:r>
            <w:r w:rsidRPr="002D3A32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>;</w:t>
            </w:r>
            <w:r w:rsidR="00FF3755" w:rsidRPr="00920657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 </w:t>
            </w:r>
          </w:p>
          <w:p w14:paraId="76EDDD3C" w14:textId="77777777" w:rsidR="002D3A32" w:rsidRPr="008E6B16" w:rsidRDefault="00022A52" w:rsidP="005864AF">
            <w:pPr>
              <w:widowControl w:val="0"/>
              <w:numPr>
                <w:ilvl w:val="0"/>
                <w:numId w:val="8"/>
              </w:numPr>
              <w:suppressAutoHyphens/>
              <w:rPr>
                <w:rFonts w:ascii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>П</w:t>
            </w:r>
            <w:r w:rsidR="00FF3755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>резентационный</w:t>
            </w:r>
            <w:r w:rsidR="00FF3755" w:rsidRPr="00FF3755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 дизайн (</w:t>
            </w:r>
            <w:r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основной </w:t>
            </w:r>
            <w:r w:rsidRPr="00FF3755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акцент на товары </w:t>
            </w:r>
            <w:r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>и/или</w:t>
            </w:r>
            <w:r w:rsidRPr="00FF3755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 услуги компании</w:t>
            </w:r>
            <w:r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, </w:t>
            </w:r>
            <w:r w:rsidR="00FF3755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>дизайн</w:t>
            </w:r>
            <w:r w:rsidR="00FF3755" w:rsidRPr="00FF3755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 с использованием сложной графики</w:t>
            </w:r>
            <w:r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 xml:space="preserve"> (стилизованных фотографий с эффектами или коллажей</w:t>
            </w:r>
            <w:r w:rsidR="00FF3755" w:rsidRPr="00FF3755">
              <w:rPr>
                <w:rFonts w:ascii="Calibri" w:hAnsi="Calibri" w:cs="Calibri"/>
                <w:color w:val="3B3838"/>
                <w:sz w:val="22"/>
                <w:szCs w:val="22"/>
                <w:lang w:val="ru-RU"/>
              </w:rPr>
              <w:t>);</w:t>
            </w:r>
          </w:p>
          <w:p w14:paraId="1E4D3EC2" w14:textId="77777777" w:rsidR="00E506C2" w:rsidRPr="00CE138B" w:rsidRDefault="008E6B16" w:rsidP="008E6B16">
            <w:pPr>
              <w:widowControl w:val="0"/>
              <w:numPr>
                <w:ilvl w:val="0"/>
                <w:numId w:val="8"/>
              </w:numPr>
              <w:suppressAutoHyphens/>
              <w:rPr>
                <w:rFonts w:ascii="Calibri" w:hAnsi="Calibri" w:cs="MS Shell Dlg 2"/>
                <w:lang w:val="ru-RU" w:eastAsia="ru-RU"/>
              </w:rPr>
            </w:pPr>
            <w:r w:rsidRPr="00CE138B">
              <w:rPr>
                <w:rFonts w:ascii="Calibri" w:hAnsi="Calibri" w:cs="Calibri"/>
                <w:color w:val="404040"/>
                <w:sz w:val="22"/>
                <w:szCs w:val="22"/>
              </w:rPr>
              <w:t>На усмотрение дизайнера</w:t>
            </w:r>
          </w:p>
          <w:p w14:paraId="146D6AFA" w14:textId="77777777" w:rsidR="008E6B16" w:rsidRPr="00382986" w:rsidRDefault="008E6B16" w:rsidP="00431AF7">
            <w:pPr>
              <w:widowControl w:val="0"/>
              <w:suppressAutoHyphens/>
              <w:ind w:left="720"/>
              <w:rPr>
                <w:rFonts w:ascii="Calibri" w:hAnsi="Calibri" w:cs="MS Shell Dlg 2"/>
                <w:i/>
                <w:lang w:val="ru-RU" w:eastAsia="ru-RU"/>
              </w:rPr>
            </w:pPr>
          </w:p>
        </w:tc>
      </w:tr>
    </w:tbl>
    <w:p w14:paraId="55A3922F" w14:textId="77777777" w:rsidR="00353B0E" w:rsidRDefault="00353B0E" w:rsidP="00A757A6">
      <w:pPr>
        <w:autoSpaceDE w:val="0"/>
        <w:autoSpaceDN w:val="0"/>
        <w:adjustRightInd w:val="0"/>
        <w:rPr>
          <w:rFonts w:ascii="Calibri" w:hAnsi="Calibri" w:cs="Arial"/>
          <w:b/>
          <w:lang w:val="ru-RU"/>
        </w:rPr>
      </w:pPr>
    </w:p>
    <w:p w14:paraId="7F2C0B4F" w14:textId="77777777" w:rsidR="009573F4" w:rsidRDefault="009573F4" w:rsidP="00A757A6">
      <w:pPr>
        <w:autoSpaceDE w:val="0"/>
        <w:autoSpaceDN w:val="0"/>
        <w:adjustRightInd w:val="0"/>
        <w:rPr>
          <w:rFonts w:ascii="Calibri" w:hAnsi="Calibri" w:cs="Arial"/>
          <w:b/>
          <w:lang w:val="ru-RU"/>
        </w:rPr>
      </w:pPr>
    </w:p>
    <w:p w14:paraId="57BAC7AA" w14:textId="77777777" w:rsidR="00A757A6" w:rsidRDefault="00A757A6" w:rsidP="00A757A6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A34668">
        <w:rPr>
          <w:rFonts w:ascii="Calibri" w:hAnsi="Calibri" w:cs="Arial"/>
          <w:b/>
        </w:rPr>
        <w:lastRenderedPageBreak/>
        <w:t>Какие цвета вы бы хотели использовать в дизайне сайта?</w:t>
      </w:r>
    </w:p>
    <w:p w14:paraId="338AA93D" w14:textId="77777777" w:rsidR="00A757A6" w:rsidRPr="001274D0" w:rsidRDefault="00A757A6" w:rsidP="00A757A6">
      <w:pPr>
        <w:autoSpaceDE w:val="0"/>
        <w:autoSpaceDN w:val="0"/>
        <w:adjustRightInd w:val="0"/>
        <w:rPr>
          <w:rStyle w:val="A6"/>
          <w:rFonts w:ascii="Calibri" w:hAnsi="Calibri" w:cs="Tahoma"/>
          <w:color w:val="595959"/>
          <w:sz w:val="24"/>
          <w:szCs w:val="24"/>
          <w:lang w:val="ru-RU"/>
        </w:rPr>
      </w:pPr>
      <w:r w:rsidRPr="00EF5B6A">
        <w:rPr>
          <w:rStyle w:val="A6"/>
          <w:rFonts w:ascii="Calibri" w:hAnsi="Calibri" w:cs="Tahoma"/>
          <w:color w:val="595959"/>
          <w:sz w:val="24"/>
          <w:szCs w:val="24"/>
          <w:lang w:val="ru-RU"/>
        </w:rPr>
        <w:t>Если у вас есть фирменный стиль или логотип, с конкретными фирменными цветами, то данный пункт можно пропустить.</w:t>
      </w:r>
    </w:p>
    <w:p w14:paraId="698B52E3" w14:textId="77777777" w:rsidR="00A9469D" w:rsidRPr="00FA3E1A" w:rsidRDefault="00A9469D" w:rsidP="00A757A6">
      <w:pPr>
        <w:autoSpaceDE w:val="0"/>
        <w:autoSpaceDN w:val="0"/>
        <w:adjustRightInd w:val="0"/>
        <w:rPr>
          <w:rStyle w:val="A6"/>
          <w:rFonts w:ascii="Calibri" w:hAnsi="Calibri" w:cs="Tahoma"/>
          <w:color w:val="595959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A757A6" w:rsidRPr="0005486D" w14:paraId="5C395961" w14:textId="77777777" w:rsidTr="00353B0E">
        <w:trPr>
          <w:trHeight w:val="990"/>
        </w:trPr>
        <w:tc>
          <w:tcPr>
            <w:tcW w:w="10490" w:type="dxa"/>
            <w:shd w:val="clear" w:color="auto" w:fill="auto"/>
          </w:tcPr>
          <w:p w14:paraId="20F7C47B" w14:textId="6DB59339" w:rsidR="00A757A6" w:rsidRPr="003F031C" w:rsidRDefault="00A757A6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1F26CF02" w14:textId="77777777" w:rsidR="009C7923" w:rsidRPr="00162CA8" w:rsidRDefault="009C7923" w:rsidP="009C7923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lang w:val="ru-RU"/>
        </w:rPr>
      </w:pPr>
      <w:r w:rsidRPr="00920657">
        <w:rPr>
          <w:rFonts w:ascii="Calibri" w:hAnsi="Calibri" w:cs="Arial"/>
          <w:b/>
        </w:rPr>
        <w:t>Дополнительные требования</w:t>
      </w:r>
      <w:r w:rsidR="00A757A6">
        <w:rPr>
          <w:rFonts w:ascii="Calibri" w:hAnsi="Calibri" w:cs="Arial"/>
          <w:b/>
          <w:lang w:val="ru-RU"/>
        </w:rPr>
        <w:t xml:space="preserve"> к дизайну или сайту в целом</w:t>
      </w:r>
      <w:r>
        <w:rPr>
          <w:rFonts w:ascii="Calibri" w:hAnsi="Calibri" w:cs="Arial"/>
          <w:b/>
          <w:lang w:val="ru-RU"/>
        </w:rPr>
        <w:t>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9C7923" w:rsidRPr="0005486D" w14:paraId="7BC21216" w14:textId="77777777" w:rsidTr="00FA3E1A">
        <w:trPr>
          <w:trHeight w:val="4937"/>
        </w:trPr>
        <w:tc>
          <w:tcPr>
            <w:tcW w:w="10464" w:type="dxa"/>
            <w:shd w:val="clear" w:color="auto" w:fill="auto"/>
          </w:tcPr>
          <w:p w14:paraId="2EE0415D" w14:textId="77777777" w:rsidR="009C7923" w:rsidRDefault="009C7923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eastAsia="ru-RU"/>
              </w:rPr>
            </w:pPr>
          </w:p>
          <w:p w14:paraId="6C386B1E" w14:textId="77777777" w:rsidR="009C7923" w:rsidRDefault="009C7923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eastAsia="ru-RU"/>
              </w:rPr>
            </w:pPr>
          </w:p>
          <w:p w14:paraId="4B725209" w14:textId="77777777" w:rsidR="009C7923" w:rsidRPr="00277DDC" w:rsidRDefault="009C7923" w:rsidP="00B46DB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MS Shell Dlg 2"/>
                <w:lang w:val="ru-RU" w:eastAsia="ru-RU"/>
              </w:rPr>
            </w:pPr>
          </w:p>
        </w:tc>
      </w:tr>
    </w:tbl>
    <w:p w14:paraId="5F3CC8A2" w14:textId="77777777" w:rsidR="00726D2C" w:rsidRPr="0022078D" w:rsidRDefault="00726D2C" w:rsidP="007020DD">
      <w:pPr>
        <w:spacing w:line="360" w:lineRule="auto"/>
        <w:rPr>
          <w:rStyle w:val="A10"/>
          <w:rFonts w:ascii="Calibri" w:hAnsi="Calibri" w:cs="Tahoma"/>
          <w:b/>
          <w:color w:val="70AD47"/>
          <w:sz w:val="44"/>
          <w:szCs w:val="44"/>
          <w:lang w:val="ru-RU"/>
        </w:rPr>
      </w:pPr>
    </w:p>
    <w:sectPr w:rsidR="00726D2C" w:rsidRPr="0022078D" w:rsidSect="008D6C6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41FB" w14:textId="77777777" w:rsidR="00BE5A02" w:rsidRDefault="00BE5A02">
      <w:r>
        <w:separator/>
      </w:r>
    </w:p>
  </w:endnote>
  <w:endnote w:type="continuationSeparator" w:id="0">
    <w:p w14:paraId="37BA31F4" w14:textId="77777777" w:rsidR="00BE5A02" w:rsidRDefault="00BE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F292" w14:textId="4015EF2C" w:rsidR="00EF0B1C" w:rsidRPr="00745F38" w:rsidRDefault="003F22A3">
    <w:pPr>
      <w:pStyle w:val="a4"/>
      <w:jc w:val="right"/>
      <w:rPr>
        <w:rFonts w:ascii="Calibri Light" w:hAnsi="Calibri Light"/>
        <w:color w:val="404040"/>
        <w:sz w:val="40"/>
        <w:szCs w:val="40"/>
      </w:rPr>
    </w:pPr>
    <w:r>
      <w:rPr>
        <w:lang w:val="ru-RU"/>
      </w:rPr>
      <w:t xml:space="preserve">                  </w:t>
    </w:r>
    <w:r w:rsidR="00102C3A" w:rsidRPr="00745F38">
      <w:rPr>
        <w:rFonts w:ascii="Calibri" w:hAnsi="Calibri"/>
        <w:color w:val="404040"/>
        <w:sz w:val="22"/>
        <w:szCs w:val="22"/>
      </w:rPr>
      <w:fldChar w:fldCharType="begin"/>
    </w:r>
    <w:r w:rsidR="00EF0B1C" w:rsidRPr="00745F38">
      <w:rPr>
        <w:color w:val="404040"/>
      </w:rPr>
      <w:instrText>PAGE   \* MERGEFORMAT</w:instrText>
    </w:r>
    <w:r w:rsidR="00102C3A" w:rsidRPr="00745F38">
      <w:rPr>
        <w:rFonts w:ascii="Calibri" w:hAnsi="Calibri"/>
        <w:color w:val="404040"/>
        <w:sz w:val="22"/>
        <w:szCs w:val="22"/>
      </w:rPr>
      <w:fldChar w:fldCharType="separate"/>
    </w:r>
    <w:r w:rsidR="00AD629C" w:rsidRPr="00AD629C">
      <w:rPr>
        <w:rFonts w:ascii="Calibri Light" w:hAnsi="Calibri Light"/>
        <w:noProof/>
        <w:color w:val="404040"/>
        <w:sz w:val="40"/>
        <w:szCs w:val="40"/>
        <w:lang w:val="ru-RU"/>
      </w:rPr>
      <w:t>7</w:t>
    </w:r>
    <w:r w:rsidR="00102C3A" w:rsidRPr="00745F38">
      <w:rPr>
        <w:rFonts w:ascii="Calibri Light" w:hAnsi="Calibri Light"/>
        <w:color w:val="404040"/>
        <w:sz w:val="40"/>
        <w:szCs w:val="40"/>
      </w:rPr>
      <w:fldChar w:fldCharType="end"/>
    </w:r>
  </w:p>
  <w:p w14:paraId="0D4EBF8E" w14:textId="77777777" w:rsidR="00A301D0" w:rsidRPr="00745F38" w:rsidRDefault="00A301D0" w:rsidP="005330D2">
    <w:pPr>
      <w:pStyle w:val="a4"/>
      <w:jc w:val="center"/>
      <w:rPr>
        <w:rFonts w:ascii="Arial" w:hAnsi="Arial" w:cs="Arial"/>
        <w:color w:val="40404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C053" w14:textId="77777777" w:rsidR="00BE5A02" w:rsidRDefault="00BE5A02">
      <w:r>
        <w:separator/>
      </w:r>
    </w:p>
  </w:footnote>
  <w:footnote w:type="continuationSeparator" w:id="0">
    <w:p w14:paraId="4A533889" w14:textId="77777777" w:rsidR="00BE5A02" w:rsidRDefault="00BE5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9EF0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25367F7"/>
    <w:multiLevelType w:val="hybridMultilevel"/>
    <w:tmpl w:val="840C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811D6"/>
    <w:multiLevelType w:val="hybridMultilevel"/>
    <w:tmpl w:val="C2969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93AED"/>
    <w:multiLevelType w:val="hybridMultilevel"/>
    <w:tmpl w:val="9296F8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0A4CC4"/>
    <w:multiLevelType w:val="hybridMultilevel"/>
    <w:tmpl w:val="A2226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86870"/>
    <w:multiLevelType w:val="hybridMultilevel"/>
    <w:tmpl w:val="D6A6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239F7"/>
    <w:multiLevelType w:val="hybridMultilevel"/>
    <w:tmpl w:val="3654A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30E49"/>
    <w:multiLevelType w:val="hybridMultilevel"/>
    <w:tmpl w:val="5784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82871"/>
    <w:multiLevelType w:val="hybridMultilevel"/>
    <w:tmpl w:val="3036D91A"/>
    <w:lvl w:ilvl="0" w:tplc="8B1AFC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D1C43"/>
    <w:multiLevelType w:val="hybridMultilevel"/>
    <w:tmpl w:val="577A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8618E"/>
    <w:multiLevelType w:val="hybridMultilevel"/>
    <w:tmpl w:val="B0845AF4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447747B2"/>
    <w:multiLevelType w:val="hybridMultilevel"/>
    <w:tmpl w:val="68A87614"/>
    <w:lvl w:ilvl="0" w:tplc="874874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F0140"/>
    <w:multiLevelType w:val="hybridMultilevel"/>
    <w:tmpl w:val="2BF00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422CE"/>
    <w:multiLevelType w:val="hybridMultilevel"/>
    <w:tmpl w:val="C5783BDC"/>
    <w:lvl w:ilvl="0" w:tplc="CB168B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619DD"/>
    <w:multiLevelType w:val="hybridMultilevel"/>
    <w:tmpl w:val="BD0E4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87D13"/>
    <w:multiLevelType w:val="hybridMultilevel"/>
    <w:tmpl w:val="9BC42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C42C7"/>
    <w:multiLevelType w:val="hybridMultilevel"/>
    <w:tmpl w:val="A7D4F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F4FFF"/>
    <w:multiLevelType w:val="hybridMultilevel"/>
    <w:tmpl w:val="3C30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F5B17"/>
    <w:multiLevelType w:val="hybridMultilevel"/>
    <w:tmpl w:val="41D27312"/>
    <w:lvl w:ilvl="0" w:tplc="578E70E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E6D9A"/>
    <w:multiLevelType w:val="hybridMultilevel"/>
    <w:tmpl w:val="E90C164A"/>
    <w:lvl w:ilvl="0" w:tplc="CB168B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F2D4E"/>
    <w:multiLevelType w:val="hybridMultilevel"/>
    <w:tmpl w:val="7B8C4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5657E"/>
    <w:multiLevelType w:val="hybridMultilevel"/>
    <w:tmpl w:val="C952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430276">
    <w:abstractNumId w:val="10"/>
  </w:num>
  <w:num w:numId="2" w16cid:durableId="2139645556">
    <w:abstractNumId w:val="22"/>
  </w:num>
  <w:num w:numId="3" w16cid:durableId="392968242">
    <w:abstractNumId w:val="9"/>
  </w:num>
  <w:num w:numId="4" w16cid:durableId="948437196">
    <w:abstractNumId w:val="17"/>
  </w:num>
  <w:num w:numId="5" w16cid:durableId="1944066885">
    <w:abstractNumId w:val="0"/>
  </w:num>
  <w:num w:numId="6" w16cid:durableId="41447067">
    <w:abstractNumId w:val="11"/>
  </w:num>
  <w:num w:numId="7" w16cid:durableId="1322155355">
    <w:abstractNumId w:val="1"/>
  </w:num>
  <w:num w:numId="8" w16cid:durableId="1115827457">
    <w:abstractNumId w:val="7"/>
  </w:num>
  <w:num w:numId="9" w16cid:durableId="1620450206">
    <w:abstractNumId w:val="13"/>
  </w:num>
  <w:num w:numId="10" w16cid:durableId="1134323787">
    <w:abstractNumId w:val="12"/>
  </w:num>
  <w:num w:numId="11" w16cid:durableId="1278831836">
    <w:abstractNumId w:val="16"/>
  </w:num>
  <w:num w:numId="12" w16cid:durableId="1026520728">
    <w:abstractNumId w:val="4"/>
  </w:num>
  <w:num w:numId="13" w16cid:durableId="320351927">
    <w:abstractNumId w:val="14"/>
  </w:num>
  <w:num w:numId="14" w16cid:durableId="1946494741">
    <w:abstractNumId w:val="14"/>
  </w:num>
  <w:num w:numId="15" w16cid:durableId="636452592">
    <w:abstractNumId w:val="20"/>
  </w:num>
  <w:num w:numId="16" w16cid:durableId="73013250">
    <w:abstractNumId w:val="5"/>
  </w:num>
  <w:num w:numId="17" w16cid:durableId="361051944">
    <w:abstractNumId w:val="8"/>
  </w:num>
  <w:num w:numId="18" w16cid:durableId="1523670272">
    <w:abstractNumId w:val="18"/>
  </w:num>
  <w:num w:numId="19" w16cid:durableId="384069488">
    <w:abstractNumId w:val="19"/>
  </w:num>
  <w:num w:numId="20" w16cid:durableId="1904369515">
    <w:abstractNumId w:val="15"/>
  </w:num>
  <w:num w:numId="21" w16cid:durableId="1174884201">
    <w:abstractNumId w:val="21"/>
  </w:num>
  <w:num w:numId="22" w16cid:durableId="1943297008">
    <w:abstractNumId w:val="2"/>
  </w:num>
  <w:num w:numId="23" w16cid:durableId="1627538833">
    <w:abstractNumId w:val="6"/>
  </w:num>
  <w:num w:numId="24" w16cid:durableId="98967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0C"/>
    <w:rsid w:val="00015AE3"/>
    <w:rsid w:val="00022A52"/>
    <w:rsid w:val="00041FB5"/>
    <w:rsid w:val="00045316"/>
    <w:rsid w:val="0005486D"/>
    <w:rsid w:val="00064CA5"/>
    <w:rsid w:val="00071E08"/>
    <w:rsid w:val="000841F0"/>
    <w:rsid w:val="00087E0E"/>
    <w:rsid w:val="00091764"/>
    <w:rsid w:val="00091C36"/>
    <w:rsid w:val="00092641"/>
    <w:rsid w:val="000A0C0E"/>
    <w:rsid w:val="000A6BAF"/>
    <w:rsid w:val="000A6C82"/>
    <w:rsid w:val="000B35FF"/>
    <w:rsid w:val="000B3844"/>
    <w:rsid w:val="000B4B46"/>
    <w:rsid w:val="000B5217"/>
    <w:rsid w:val="000C1F33"/>
    <w:rsid w:val="000C45CC"/>
    <w:rsid w:val="000D1D92"/>
    <w:rsid w:val="000D470C"/>
    <w:rsid w:val="001028CA"/>
    <w:rsid w:val="00102C3A"/>
    <w:rsid w:val="00104003"/>
    <w:rsid w:val="00110D10"/>
    <w:rsid w:val="00120349"/>
    <w:rsid w:val="00122927"/>
    <w:rsid w:val="00124BD5"/>
    <w:rsid w:val="00126A84"/>
    <w:rsid w:val="001274D0"/>
    <w:rsid w:val="00136981"/>
    <w:rsid w:val="001371E4"/>
    <w:rsid w:val="00140F70"/>
    <w:rsid w:val="001430B9"/>
    <w:rsid w:val="00143E23"/>
    <w:rsid w:val="00152CC8"/>
    <w:rsid w:val="0016221C"/>
    <w:rsid w:val="00162CA8"/>
    <w:rsid w:val="00163CD8"/>
    <w:rsid w:val="00165B6E"/>
    <w:rsid w:val="00166D37"/>
    <w:rsid w:val="00170CA4"/>
    <w:rsid w:val="0017442F"/>
    <w:rsid w:val="0019431A"/>
    <w:rsid w:val="001B7DE8"/>
    <w:rsid w:val="001C5978"/>
    <w:rsid w:val="001C61DC"/>
    <w:rsid w:val="001E1FD7"/>
    <w:rsid w:val="001E5CD9"/>
    <w:rsid w:val="001F424C"/>
    <w:rsid w:val="0022078D"/>
    <w:rsid w:val="00240E31"/>
    <w:rsid w:val="00255BF1"/>
    <w:rsid w:val="002608AC"/>
    <w:rsid w:val="00262C90"/>
    <w:rsid w:val="002737F4"/>
    <w:rsid w:val="00277DDC"/>
    <w:rsid w:val="00283A3E"/>
    <w:rsid w:val="00285460"/>
    <w:rsid w:val="002A4055"/>
    <w:rsid w:val="002B7D8C"/>
    <w:rsid w:val="002D3A32"/>
    <w:rsid w:val="002F1000"/>
    <w:rsid w:val="003012DE"/>
    <w:rsid w:val="00350D93"/>
    <w:rsid w:val="0035205D"/>
    <w:rsid w:val="00353B0E"/>
    <w:rsid w:val="00364DFD"/>
    <w:rsid w:val="00376097"/>
    <w:rsid w:val="00376717"/>
    <w:rsid w:val="00382986"/>
    <w:rsid w:val="003A48EF"/>
    <w:rsid w:val="003B0230"/>
    <w:rsid w:val="003B0EEF"/>
    <w:rsid w:val="003C0A3F"/>
    <w:rsid w:val="003C400E"/>
    <w:rsid w:val="003D0092"/>
    <w:rsid w:val="003E5FB6"/>
    <w:rsid w:val="003F031C"/>
    <w:rsid w:val="003F22A3"/>
    <w:rsid w:val="003F5AF5"/>
    <w:rsid w:val="00403C9B"/>
    <w:rsid w:val="004139F7"/>
    <w:rsid w:val="00421710"/>
    <w:rsid w:val="00431AF7"/>
    <w:rsid w:val="004444CF"/>
    <w:rsid w:val="00452AB9"/>
    <w:rsid w:val="00486141"/>
    <w:rsid w:val="0049467C"/>
    <w:rsid w:val="004A5D2E"/>
    <w:rsid w:val="004B2285"/>
    <w:rsid w:val="004D7929"/>
    <w:rsid w:val="004E3C24"/>
    <w:rsid w:val="005045E2"/>
    <w:rsid w:val="005050D5"/>
    <w:rsid w:val="00524354"/>
    <w:rsid w:val="00531F1A"/>
    <w:rsid w:val="005325AF"/>
    <w:rsid w:val="005330D2"/>
    <w:rsid w:val="0055521B"/>
    <w:rsid w:val="0056374C"/>
    <w:rsid w:val="005654A6"/>
    <w:rsid w:val="005864AF"/>
    <w:rsid w:val="005972A0"/>
    <w:rsid w:val="005A69B8"/>
    <w:rsid w:val="005B2CCF"/>
    <w:rsid w:val="005E1376"/>
    <w:rsid w:val="005F03FA"/>
    <w:rsid w:val="006168FE"/>
    <w:rsid w:val="00640B87"/>
    <w:rsid w:val="00677D53"/>
    <w:rsid w:val="006854EC"/>
    <w:rsid w:val="006A5263"/>
    <w:rsid w:val="006A7B9A"/>
    <w:rsid w:val="006B2D24"/>
    <w:rsid w:val="006B7061"/>
    <w:rsid w:val="006C1782"/>
    <w:rsid w:val="006F0620"/>
    <w:rsid w:val="006F1808"/>
    <w:rsid w:val="007020DD"/>
    <w:rsid w:val="007220CC"/>
    <w:rsid w:val="00724F8A"/>
    <w:rsid w:val="00726D2C"/>
    <w:rsid w:val="00745F38"/>
    <w:rsid w:val="0075004E"/>
    <w:rsid w:val="00760D72"/>
    <w:rsid w:val="00762DDB"/>
    <w:rsid w:val="00765A03"/>
    <w:rsid w:val="007776E8"/>
    <w:rsid w:val="00777E54"/>
    <w:rsid w:val="00782270"/>
    <w:rsid w:val="00784753"/>
    <w:rsid w:val="00784903"/>
    <w:rsid w:val="007854A0"/>
    <w:rsid w:val="007949A6"/>
    <w:rsid w:val="00797CAD"/>
    <w:rsid w:val="007A0F20"/>
    <w:rsid w:val="007B542D"/>
    <w:rsid w:val="007D3781"/>
    <w:rsid w:val="007D3E8F"/>
    <w:rsid w:val="007D7CA4"/>
    <w:rsid w:val="007E1F13"/>
    <w:rsid w:val="007E250E"/>
    <w:rsid w:val="007F290F"/>
    <w:rsid w:val="0080448B"/>
    <w:rsid w:val="008079B4"/>
    <w:rsid w:val="00810D42"/>
    <w:rsid w:val="00820378"/>
    <w:rsid w:val="008375C4"/>
    <w:rsid w:val="00843E85"/>
    <w:rsid w:val="00844029"/>
    <w:rsid w:val="008452C6"/>
    <w:rsid w:val="00851022"/>
    <w:rsid w:val="00852A16"/>
    <w:rsid w:val="00863BF0"/>
    <w:rsid w:val="00865FFE"/>
    <w:rsid w:val="0087721D"/>
    <w:rsid w:val="008A6C2F"/>
    <w:rsid w:val="008C1B51"/>
    <w:rsid w:val="008D063D"/>
    <w:rsid w:val="008D6C6C"/>
    <w:rsid w:val="008E6B16"/>
    <w:rsid w:val="008F0966"/>
    <w:rsid w:val="008F6FB6"/>
    <w:rsid w:val="00910A39"/>
    <w:rsid w:val="00917128"/>
    <w:rsid w:val="00920657"/>
    <w:rsid w:val="00930B83"/>
    <w:rsid w:val="00932BFE"/>
    <w:rsid w:val="00936880"/>
    <w:rsid w:val="0094185E"/>
    <w:rsid w:val="009430C9"/>
    <w:rsid w:val="009573F4"/>
    <w:rsid w:val="00962F37"/>
    <w:rsid w:val="0097766A"/>
    <w:rsid w:val="0098170F"/>
    <w:rsid w:val="00981D99"/>
    <w:rsid w:val="00985DAC"/>
    <w:rsid w:val="00990C87"/>
    <w:rsid w:val="009A1492"/>
    <w:rsid w:val="009B0F75"/>
    <w:rsid w:val="009C25A9"/>
    <w:rsid w:val="009C67EA"/>
    <w:rsid w:val="009C7923"/>
    <w:rsid w:val="009D348A"/>
    <w:rsid w:val="00A06FEF"/>
    <w:rsid w:val="00A16A96"/>
    <w:rsid w:val="00A218D9"/>
    <w:rsid w:val="00A301D0"/>
    <w:rsid w:val="00A34668"/>
    <w:rsid w:val="00A37C98"/>
    <w:rsid w:val="00A563E0"/>
    <w:rsid w:val="00A65425"/>
    <w:rsid w:val="00A65D63"/>
    <w:rsid w:val="00A757A6"/>
    <w:rsid w:val="00A81BAA"/>
    <w:rsid w:val="00A84471"/>
    <w:rsid w:val="00A85976"/>
    <w:rsid w:val="00A866B5"/>
    <w:rsid w:val="00A9469D"/>
    <w:rsid w:val="00AA3E44"/>
    <w:rsid w:val="00AA3F2A"/>
    <w:rsid w:val="00AC1BB5"/>
    <w:rsid w:val="00AC4A0B"/>
    <w:rsid w:val="00AD629C"/>
    <w:rsid w:val="00AE0BB4"/>
    <w:rsid w:val="00AF1C44"/>
    <w:rsid w:val="00B042BC"/>
    <w:rsid w:val="00B07BDB"/>
    <w:rsid w:val="00B17291"/>
    <w:rsid w:val="00B17351"/>
    <w:rsid w:val="00B2042F"/>
    <w:rsid w:val="00B2043A"/>
    <w:rsid w:val="00B2426B"/>
    <w:rsid w:val="00B245FF"/>
    <w:rsid w:val="00B31EAF"/>
    <w:rsid w:val="00B3688C"/>
    <w:rsid w:val="00B42E4B"/>
    <w:rsid w:val="00B46DBF"/>
    <w:rsid w:val="00B478A3"/>
    <w:rsid w:val="00B605AB"/>
    <w:rsid w:val="00BD5F16"/>
    <w:rsid w:val="00BE5A02"/>
    <w:rsid w:val="00C15DA5"/>
    <w:rsid w:val="00C369BA"/>
    <w:rsid w:val="00C42BAA"/>
    <w:rsid w:val="00C90233"/>
    <w:rsid w:val="00C90CC8"/>
    <w:rsid w:val="00CA2626"/>
    <w:rsid w:val="00CA468E"/>
    <w:rsid w:val="00CA6DC1"/>
    <w:rsid w:val="00CB43D0"/>
    <w:rsid w:val="00CB4F35"/>
    <w:rsid w:val="00CB6993"/>
    <w:rsid w:val="00CC3D1F"/>
    <w:rsid w:val="00CE138B"/>
    <w:rsid w:val="00D07170"/>
    <w:rsid w:val="00D27B7F"/>
    <w:rsid w:val="00D45407"/>
    <w:rsid w:val="00D46C94"/>
    <w:rsid w:val="00D60B18"/>
    <w:rsid w:val="00D905C2"/>
    <w:rsid w:val="00D9232F"/>
    <w:rsid w:val="00DA4A94"/>
    <w:rsid w:val="00DB1647"/>
    <w:rsid w:val="00DC2DC0"/>
    <w:rsid w:val="00DD1B89"/>
    <w:rsid w:val="00DD5055"/>
    <w:rsid w:val="00DF5A99"/>
    <w:rsid w:val="00DF5D8D"/>
    <w:rsid w:val="00E05F47"/>
    <w:rsid w:val="00E34716"/>
    <w:rsid w:val="00E40CDF"/>
    <w:rsid w:val="00E44D56"/>
    <w:rsid w:val="00E506C2"/>
    <w:rsid w:val="00E5302A"/>
    <w:rsid w:val="00E548A6"/>
    <w:rsid w:val="00E57B70"/>
    <w:rsid w:val="00E606AA"/>
    <w:rsid w:val="00E61EA5"/>
    <w:rsid w:val="00E6764E"/>
    <w:rsid w:val="00E74A54"/>
    <w:rsid w:val="00E877BE"/>
    <w:rsid w:val="00EA5DA3"/>
    <w:rsid w:val="00EB4A41"/>
    <w:rsid w:val="00EC2528"/>
    <w:rsid w:val="00EC2BD4"/>
    <w:rsid w:val="00EC6B0B"/>
    <w:rsid w:val="00ED32FF"/>
    <w:rsid w:val="00EE1735"/>
    <w:rsid w:val="00EE3773"/>
    <w:rsid w:val="00EE3BC8"/>
    <w:rsid w:val="00EE55DD"/>
    <w:rsid w:val="00EF0B1C"/>
    <w:rsid w:val="00EF5B6A"/>
    <w:rsid w:val="00F06A93"/>
    <w:rsid w:val="00F339DB"/>
    <w:rsid w:val="00F3522B"/>
    <w:rsid w:val="00F53C66"/>
    <w:rsid w:val="00F64FBA"/>
    <w:rsid w:val="00F651D1"/>
    <w:rsid w:val="00F952AE"/>
    <w:rsid w:val="00FA0A15"/>
    <w:rsid w:val="00FA3E1A"/>
    <w:rsid w:val="00FB4A47"/>
    <w:rsid w:val="00FD3611"/>
    <w:rsid w:val="00FE0ABC"/>
    <w:rsid w:val="00FF375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245C7"/>
  <w15:docId w15:val="{52242EBA-F9AC-438E-8656-501D6916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08AC"/>
    <w:rPr>
      <w:sz w:val="24"/>
      <w:szCs w:val="24"/>
      <w:lang w:val="be-BY" w:eastAsia="be-BY"/>
    </w:rPr>
  </w:style>
  <w:style w:type="paragraph" w:styleId="1">
    <w:name w:val="heading 1"/>
    <w:basedOn w:val="a"/>
    <w:next w:val="a"/>
    <w:link w:val="10"/>
    <w:qFormat/>
    <w:rsid w:val="008E6B1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rsid w:val="000D470C"/>
    <w:pPr>
      <w:autoSpaceDE w:val="0"/>
      <w:autoSpaceDN w:val="0"/>
      <w:adjustRightInd w:val="0"/>
      <w:spacing w:line="241" w:lineRule="atLeast"/>
    </w:pPr>
    <w:rPr>
      <w:rFonts w:ascii="Myriad Pro Light" w:hAnsi="Myriad Pro Light"/>
    </w:rPr>
  </w:style>
  <w:style w:type="character" w:customStyle="1" w:styleId="A10">
    <w:name w:val="A1"/>
    <w:rsid w:val="000D470C"/>
    <w:rPr>
      <w:rFonts w:cs="Myriad Pro Light"/>
      <w:color w:val="221F1F"/>
      <w:sz w:val="40"/>
      <w:szCs w:val="40"/>
    </w:rPr>
  </w:style>
  <w:style w:type="character" w:styleId="a3">
    <w:name w:val="Hyperlink"/>
    <w:uiPriority w:val="99"/>
    <w:rsid w:val="001F2BC9"/>
    <w:rPr>
      <w:color w:val="0000FF"/>
      <w:u w:val="single"/>
    </w:rPr>
  </w:style>
  <w:style w:type="character" w:customStyle="1" w:styleId="A6">
    <w:name w:val="A6"/>
    <w:rsid w:val="003D5E98"/>
    <w:rPr>
      <w:rFonts w:cs="Myriad Pro Light"/>
      <w:color w:val="777777"/>
      <w:sz w:val="22"/>
      <w:szCs w:val="22"/>
    </w:rPr>
  </w:style>
  <w:style w:type="paragraph" w:customStyle="1" w:styleId="Pa5">
    <w:name w:val="Pa5"/>
    <w:basedOn w:val="a"/>
    <w:next w:val="a"/>
    <w:rsid w:val="009D7C93"/>
    <w:pPr>
      <w:autoSpaceDE w:val="0"/>
      <w:autoSpaceDN w:val="0"/>
      <w:adjustRightInd w:val="0"/>
      <w:spacing w:line="241" w:lineRule="atLeast"/>
    </w:pPr>
    <w:rPr>
      <w:rFonts w:ascii="Myriad Pro Light" w:hAnsi="Myriad Pro Light"/>
    </w:rPr>
  </w:style>
  <w:style w:type="paragraph" w:styleId="a4">
    <w:name w:val="footer"/>
    <w:basedOn w:val="a"/>
    <w:link w:val="a5"/>
    <w:uiPriority w:val="99"/>
    <w:rsid w:val="00962F3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62F37"/>
  </w:style>
  <w:style w:type="paragraph" w:styleId="a8">
    <w:name w:val="header"/>
    <w:basedOn w:val="a"/>
    <w:link w:val="a9"/>
    <w:uiPriority w:val="99"/>
    <w:rsid w:val="00962F37"/>
    <w:pPr>
      <w:tabs>
        <w:tab w:val="center" w:pos="4677"/>
        <w:tab w:val="right" w:pos="9355"/>
      </w:tabs>
    </w:pPr>
  </w:style>
  <w:style w:type="character" w:styleId="aa">
    <w:name w:val="Emphasis"/>
    <w:qFormat/>
    <w:rsid w:val="00F64FBA"/>
    <w:rPr>
      <w:i/>
      <w:iCs/>
    </w:rPr>
  </w:style>
  <w:style w:type="table" w:styleId="ab">
    <w:name w:val="Table Grid"/>
    <w:basedOn w:val="a1"/>
    <w:rsid w:val="00071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71E0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71E08"/>
    <w:rPr>
      <w:rFonts w:ascii="Tahoma" w:hAnsi="Tahoma" w:cs="Tahoma"/>
      <w:sz w:val="16"/>
      <w:szCs w:val="16"/>
      <w:lang w:val="be-BY" w:eastAsia="be-BY"/>
    </w:rPr>
  </w:style>
  <w:style w:type="character" w:customStyle="1" w:styleId="a9">
    <w:name w:val="Верхний колонтитул Знак"/>
    <w:link w:val="a8"/>
    <w:uiPriority w:val="99"/>
    <w:rsid w:val="00CB6993"/>
    <w:rPr>
      <w:sz w:val="24"/>
      <w:szCs w:val="24"/>
      <w:lang w:val="be-BY" w:eastAsia="be-BY"/>
    </w:rPr>
  </w:style>
  <w:style w:type="paragraph" w:customStyle="1" w:styleId="2-21">
    <w:name w:val="Средний список 2 - Акцент 21"/>
    <w:hidden/>
    <w:uiPriority w:val="71"/>
    <w:rsid w:val="00E6764E"/>
    <w:rPr>
      <w:sz w:val="24"/>
      <w:szCs w:val="24"/>
      <w:lang w:val="be-BY" w:eastAsia="be-BY"/>
    </w:rPr>
  </w:style>
  <w:style w:type="character" w:styleId="ae">
    <w:name w:val="annotation reference"/>
    <w:rsid w:val="00E6764E"/>
    <w:rPr>
      <w:sz w:val="18"/>
      <w:szCs w:val="18"/>
    </w:rPr>
  </w:style>
  <w:style w:type="paragraph" w:styleId="af">
    <w:name w:val="annotation text"/>
    <w:basedOn w:val="a"/>
    <w:link w:val="af0"/>
    <w:rsid w:val="00E6764E"/>
  </w:style>
  <w:style w:type="character" w:customStyle="1" w:styleId="af0">
    <w:name w:val="Текст примечания Знак"/>
    <w:link w:val="af"/>
    <w:rsid w:val="00E6764E"/>
    <w:rPr>
      <w:sz w:val="24"/>
      <w:szCs w:val="24"/>
      <w:lang w:val="be-BY" w:eastAsia="be-BY"/>
    </w:rPr>
  </w:style>
  <w:style w:type="paragraph" w:styleId="af1">
    <w:name w:val="annotation subject"/>
    <w:basedOn w:val="af"/>
    <w:next w:val="af"/>
    <w:link w:val="af2"/>
    <w:rsid w:val="00E6764E"/>
    <w:rPr>
      <w:b/>
      <w:bCs/>
    </w:rPr>
  </w:style>
  <w:style w:type="character" w:customStyle="1" w:styleId="af2">
    <w:name w:val="Тема примечания Знак"/>
    <w:link w:val="af1"/>
    <w:rsid w:val="00E6764E"/>
    <w:rPr>
      <w:b/>
      <w:bCs/>
      <w:sz w:val="24"/>
      <w:szCs w:val="24"/>
      <w:lang w:val="be-BY" w:eastAsia="be-BY"/>
    </w:rPr>
  </w:style>
  <w:style w:type="character" w:customStyle="1" w:styleId="hps">
    <w:name w:val="hps"/>
    <w:rsid w:val="00D60B18"/>
  </w:style>
  <w:style w:type="table" w:customStyle="1" w:styleId="-541">
    <w:name w:val="Таблица-сетка 5 темная — акцент 41"/>
    <w:basedOn w:val="a1"/>
    <w:uiPriority w:val="50"/>
    <w:rsid w:val="003F5AF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character" w:customStyle="1" w:styleId="a5">
    <w:name w:val="Нижний колонтитул Знак"/>
    <w:link w:val="a4"/>
    <w:uiPriority w:val="99"/>
    <w:rsid w:val="00EF0B1C"/>
    <w:rPr>
      <w:sz w:val="24"/>
      <w:szCs w:val="24"/>
      <w:lang w:val="be-BY" w:eastAsia="be-BY"/>
    </w:rPr>
  </w:style>
  <w:style w:type="character" w:customStyle="1" w:styleId="10">
    <w:name w:val="Заголовок 1 Знак"/>
    <w:link w:val="1"/>
    <w:rsid w:val="008E6B16"/>
    <w:rPr>
      <w:rFonts w:ascii="Calibri Light" w:eastAsia="Times New Roman" w:hAnsi="Calibri Light" w:cs="Times New Roman"/>
      <w:b/>
      <w:bCs/>
      <w:kern w:val="32"/>
      <w:sz w:val="32"/>
      <w:szCs w:val="32"/>
      <w:lang w:val="be-BY" w:eastAsia="be-BY"/>
    </w:rPr>
  </w:style>
  <w:style w:type="paragraph" w:styleId="af3">
    <w:name w:val="TOC Heading"/>
    <w:basedOn w:val="1"/>
    <w:next w:val="a"/>
    <w:uiPriority w:val="39"/>
    <w:unhideWhenUsed/>
    <w:qFormat/>
    <w:rsid w:val="008E6B16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ru-RU" w:eastAsia="ru-RU"/>
    </w:rPr>
  </w:style>
  <w:style w:type="paragraph" w:styleId="11">
    <w:name w:val="toc 1"/>
    <w:basedOn w:val="a"/>
    <w:next w:val="a"/>
    <w:autoRedefine/>
    <w:uiPriority w:val="39"/>
    <w:rsid w:val="008E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E154-2B96-437B-A7FB-25270445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 сайта</vt:lpstr>
    </vt:vector>
  </TitlesOfParts>
  <Company>Deaction.com</Company>
  <LinksUpToDate>false</LinksUpToDate>
  <CharactersWithSpaces>9472</CharactersWithSpaces>
  <SharedDoc>false</SharedDoc>
  <HLinks>
    <vt:vector size="42" baseType="variant"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_Toc430944599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_Toc430944598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_Toc430944597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_Toc430944596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_Toc430944595</vt:lpwstr>
      </vt:variant>
      <vt:variant>
        <vt:i4>8126487</vt:i4>
      </vt:variant>
      <vt:variant>
        <vt:i4>3</vt:i4>
      </vt:variant>
      <vt:variant>
        <vt:i4>0</vt:i4>
      </vt:variant>
      <vt:variant>
        <vt:i4>5</vt:i4>
      </vt:variant>
      <vt:variant>
        <vt:lpwstr>mailto:mail@r-band.ru</vt:lpwstr>
      </vt:variant>
      <vt:variant>
        <vt:lpwstr/>
      </vt:variant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http://r-band.ru/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subject>документация</dc:subject>
  <dc:creator>Pavel Tiutiunikov</dc:creator>
  <cp:keywords>бриф, deaction</cp:keywords>
  <dc:description>Документ или часть документа для сбора информации по проекту.</dc:description>
  <cp:lastModifiedBy>Заринчук</cp:lastModifiedBy>
  <cp:revision>2</cp:revision>
  <cp:lastPrinted>2016-04-05T12:02:00Z</cp:lastPrinted>
  <dcterms:created xsi:type="dcterms:W3CDTF">2022-12-02T07:58:00Z</dcterms:created>
  <dcterms:modified xsi:type="dcterms:W3CDTF">2022-12-02T07:58:00Z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лиент">
    <vt:lpwstr>нет</vt:lpwstr>
  </property>
  <property fmtid="{D5CDD505-2E9C-101B-9397-08002B2CF9AE}" pid="3" name="Издатель">
    <vt:lpwstr>Дмитрий Подлужный</vt:lpwstr>
  </property>
  <property fmtid="{D5CDD505-2E9C-101B-9397-08002B2CF9AE}" pid="4" name="Источник">
    <vt:lpwstr>Дмитрий Подлужный</vt:lpwstr>
  </property>
  <property fmtid="{D5CDD505-2E9C-101B-9397-08002B2CF9AE}" pid="5" name="Назначение">
    <vt:lpwstr>Сбор информации</vt:lpwstr>
  </property>
  <property fmtid="{D5CDD505-2E9C-101B-9397-08002B2CF9AE}" pid="6" name="Язык">
    <vt:lpwstr>Русский</vt:lpwstr>
  </property>
</Properties>
</file>